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6618" w14:textId="77777777" w:rsidR="009656C6" w:rsidRDefault="00FE1250">
      <w:pPr>
        <w:jc w:val="center"/>
      </w:pPr>
      <w:proofErr w:type="spellStart"/>
      <w:r>
        <w:rPr>
          <w:b/>
          <w:color w:val="1F4E79"/>
          <w:sz w:val="48"/>
        </w:rPr>
        <w:t>Paralelné</w:t>
      </w:r>
      <w:proofErr w:type="spellEnd"/>
      <w:r>
        <w:rPr>
          <w:b/>
          <w:color w:val="1F4E79"/>
          <w:sz w:val="48"/>
        </w:rPr>
        <w:t xml:space="preserve"> </w:t>
      </w:r>
      <w:proofErr w:type="spellStart"/>
      <w:r>
        <w:rPr>
          <w:b/>
          <w:color w:val="1F4E79"/>
          <w:sz w:val="48"/>
        </w:rPr>
        <w:t>počítačové</w:t>
      </w:r>
      <w:proofErr w:type="spellEnd"/>
      <w:r>
        <w:rPr>
          <w:b/>
          <w:color w:val="1F4E79"/>
          <w:sz w:val="48"/>
        </w:rPr>
        <w:t xml:space="preserve"> </w:t>
      </w:r>
      <w:proofErr w:type="spellStart"/>
      <w:r>
        <w:rPr>
          <w:b/>
          <w:color w:val="1F4E79"/>
          <w:sz w:val="48"/>
        </w:rPr>
        <w:t>systémy</w:t>
      </w:r>
      <w:proofErr w:type="spellEnd"/>
    </w:p>
    <w:p w14:paraId="66F56D4D" w14:textId="388C386E" w:rsidR="009656C6" w:rsidRDefault="004E288E">
      <w:pPr>
        <w:jc w:val="center"/>
      </w:pPr>
      <w:proofErr w:type="spellStart"/>
      <w:r>
        <w:rPr>
          <w:i/>
          <w:sz w:val="32"/>
        </w:rPr>
        <w:t>P</w:t>
      </w:r>
      <w:r w:rsidR="00FE1250">
        <w:rPr>
          <w:i/>
          <w:sz w:val="32"/>
        </w:rPr>
        <w:t>oznámky</w:t>
      </w:r>
      <w:proofErr w:type="spellEnd"/>
      <w:r w:rsidR="00FE1250">
        <w:rPr>
          <w:i/>
          <w:sz w:val="32"/>
        </w:rPr>
        <w:t xml:space="preserve"> z </w:t>
      </w:r>
      <w:proofErr w:type="spellStart"/>
      <w:r w:rsidR="00FE1250">
        <w:rPr>
          <w:i/>
          <w:sz w:val="32"/>
        </w:rPr>
        <w:t>prednášok</w:t>
      </w:r>
      <w:proofErr w:type="spellEnd"/>
    </w:p>
    <w:p w14:paraId="706F00DB" w14:textId="77777777" w:rsidR="009656C6" w:rsidRDefault="00FE1250">
      <w:pPr>
        <w:jc w:val="center"/>
      </w:pPr>
      <w:proofErr w:type="spellStart"/>
      <w:r>
        <w:rPr>
          <w:sz w:val="22"/>
        </w:rPr>
        <w:t>Spracované</w:t>
      </w:r>
      <w:proofErr w:type="spellEnd"/>
      <w:r>
        <w:rPr>
          <w:sz w:val="22"/>
        </w:rPr>
        <w:t xml:space="preserve"> z </w:t>
      </w:r>
      <w:proofErr w:type="spellStart"/>
      <w:r>
        <w:rPr>
          <w:sz w:val="22"/>
        </w:rPr>
        <w:t>nahraných</w:t>
      </w:r>
      <w:proofErr w:type="spellEnd"/>
      <w:r>
        <w:rPr>
          <w:sz w:val="22"/>
        </w:rPr>
        <w:t xml:space="preserve"> PDF </w:t>
      </w:r>
      <w:proofErr w:type="spellStart"/>
      <w:r>
        <w:rPr>
          <w:sz w:val="22"/>
        </w:rPr>
        <w:t>prednášok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doplnkových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materiálov</w:t>
      </w:r>
      <w:proofErr w:type="spellEnd"/>
      <w:r>
        <w:rPr>
          <w:sz w:val="22"/>
        </w:rPr>
        <w:t>.</w:t>
      </w:r>
    </w:p>
    <w:p w14:paraId="7FA8F247" w14:textId="77777777" w:rsidR="009656C6" w:rsidRPr="00E65337" w:rsidRDefault="00FE1250">
      <w:r w:rsidRPr="00E65337">
        <w:br w:type="page"/>
      </w:r>
    </w:p>
    <w:p w14:paraId="0F6396B1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lastRenderedPageBreak/>
        <w:t>Ako tento dokument používať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2CA3AA61" w14:textId="77777777">
        <w:trPr>
          <w:jc w:val="center"/>
        </w:trPr>
        <w:tc>
          <w:tcPr>
            <w:tcW w:w="9972" w:type="dxa"/>
            <w:shd w:val="clear" w:color="auto" w:fill="FFF2CC"/>
          </w:tcPr>
          <w:p w14:paraId="7A98B261" w14:textId="77777777" w:rsidR="009656C6" w:rsidRDefault="00FE1250">
            <w:r>
              <w:rPr>
                <w:b/>
              </w:rPr>
              <w:t xml:space="preserve">Legenda </w:t>
            </w:r>
            <w:proofErr w:type="spellStart"/>
            <w:r>
              <w:rPr>
                <w:b/>
              </w:rPr>
              <w:t>stavu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témy</w:t>
            </w:r>
            <w:proofErr w:type="spellEnd"/>
          </w:p>
          <w:p w14:paraId="4F002847" w14:textId="77777777" w:rsidR="009656C6" w:rsidRDefault="00FE1250">
            <w:pPr>
              <w:pStyle w:val="Zoznamsodrkami"/>
            </w:pPr>
            <w:r>
              <w:t xml:space="preserve">HOTOVÉ = </w:t>
            </w:r>
            <w:proofErr w:type="spellStart"/>
            <w:r>
              <w:t>téma</w:t>
            </w:r>
            <w:proofErr w:type="spellEnd"/>
            <w:r>
              <w:t xml:space="preserve"> je </w:t>
            </w:r>
            <w:proofErr w:type="spellStart"/>
            <w:r>
              <w:t>vysvetlená</w:t>
            </w:r>
            <w:proofErr w:type="spellEnd"/>
            <w:r>
              <w:t xml:space="preserve"> v </w:t>
            </w:r>
            <w:proofErr w:type="spellStart"/>
            <w:r>
              <w:t>rozsahu</w:t>
            </w:r>
            <w:proofErr w:type="spellEnd"/>
            <w:r>
              <w:t xml:space="preserve"> </w:t>
            </w:r>
            <w:proofErr w:type="spellStart"/>
            <w:r>
              <w:t>vhodnom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základné</w:t>
            </w:r>
            <w:proofErr w:type="spellEnd"/>
            <w:r>
              <w:t xml:space="preserve"> </w:t>
            </w:r>
            <w:proofErr w:type="spellStart"/>
            <w:r>
              <w:t>učenie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opakovanie</w:t>
            </w:r>
            <w:proofErr w:type="spellEnd"/>
            <w:r>
              <w:t>.</w:t>
            </w:r>
          </w:p>
          <w:p w14:paraId="5415FB24" w14:textId="77777777" w:rsidR="009656C6" w:rsidRDefault="00FE1250">
            <w:pPr>
              <w:pStyle w:val="Zoznamsodrkami"/>
            </w:pPr>
            <w:r>
              <w:t xml:space="preserve">SKRÁTENÉ = </w:t>
            </w:r>
            <w:proofErr w:type="spellStart"/>
            <w:r>
              <w:t>téma</w:t>
            </w:r>
            <w:proofErr w:type="spellEnd"/>
            <w:r>
              <w:t xml:space="preserve"> je v </w:t>
            </w:r>
            <w:proofErr w:type="spellStart"/>
            <w:r>
              <w:t>prednáškach</w:t>
            </w:r>
            <w:proofErr w:type="spellEnd"/>
            <w:r>
              <w:t xml:space="preserve"> </w:t>
            </w:r>
            <w:proofErr w:type="spellStart"/>
            <w:r>
              <w:t>širšia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obsahuje</w:t>
            </w:r>
            <w:proofErr w:type="spellEnd"/>
            <w:r>
              <w:t xml:space="preserve"> </w:t>
            </w:r>
            <w:proofErr w:type="spellStart"/>
            <w:r>
              <w:t>technické</w:t>
            </w:r>
            <w:proofErr w:type="spellEnd"/>
            <w:r>
              <w:t xml:space="preserve"> </w:t>
            </w:r>
            <w:proofErr w:type="spellStart"/>
            <w:r>
              <w:t>detaily</w:t>
            </w:r>
            <w:proofErr w:type="spellEnd"/>
            <w:r>
              <w:t xml:space="preserve">; v </w:t>
            </w:r>
            <w:proofErr w:type="spellStart"/>
            <w:r>
              <w:t>dokumente</w:t>
            </w:r>
            <w:proofErr w:type="spellEnd"/>
            <w:r>
              <w:t xml:space="preserve"> je </w:t>
            </w:r>
            <w:proofErr w:type="spellStart"/>
            <w:r>
              <w:t>uvedené</w:t>
            </w:r>
            <w:proofErr w:type="spellEnd"/>
            <w:r>
              <w:t xml:space="preserve"> </w:t>
            </w:r>
            <w:proofErr w:type="spellStart"/>
            <w:r>
              <w:t>jadro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označenie</w:t>
            </w:r>
            <w:proofErr w:type="spellEnd"/>
            <w:r>
              <w:t xml:space="preserve">, </w:t>
            </w:r>
            <w:proofErr w:type="spellStart"/>
            <w:r>
              <w:t>že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učení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oplatí</w:t>
            </w:r>
            <w:proofErr w:type="spellEnd"/>
            <w:r>
              <w:t xml:space="preserve"> </w:t>
            </w:r>
            <w:proofErr w:type="spellStart"/>
            <w:r>
              <w:t>pozrieť</w:t>
            </w:r>
            <w:proofErr w:type="spellEnd"/>
            <w:r>
              <w:t xml:space="preserve"> </w:t>
            </w:r>
            <w:proofErr w:type="spellStart"/>
            <w:r>
              <w:t>pôvodný</w:t>
            </w:r>
            <w:proofErr w:type="spellEnd"/>
            <w:r>
              <w:t xml:space="preserve"> </w:t>
            </w:r>
            <w:proofErr w:type="spellStart"/>
            <w:r>
              <w:t>materiál</w:t>
            </w:r>
            <w:proofErr w:type="spellEnd"/>
            <w:r>
              <w:t>.</w:t>
            </w:r>
          </w:p>
          <w:p w14:paraId="6A507BA0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SKÚŠKOVO DÔLEŽITÉ = typická téma na definície, porovnania alebo krátke výpočty.</w:t>
            </w:r>
          </w:p>
        </w:tc>
      </w:tr>
    </w:tbl>
    <w:p w14:paraId="1DCC0B61" w14:textId="77777777" w:rsidR="009656C6" w:rsidRPr="00951C9C" w:rsidRDefault="009656C6">
      <w:pPr>
        <w:rPr>
          <w:lang w:val="pt-PT"/>
        </w:rPr>
      </w:pPr>
    </w:p>
    <w:p w14:paraId="37DD4E4C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Odporúčaný postup: </w:t>
      </w:r>
      <w:r w:rsidRPr="00951C9C">
        <w:rPr>
          <w:lang w:val="pt-PT"/>
        </w:rPr>
        <w:t>najprv prejsť kapitoly 1–5, potom programovanie Pthreads/OpenMP/CUDA/OpenCL, nakoniec FPGA/HLS a doplnkové architektúry.</w:t>
      </w:r>
    </w:p>
    <w:p w14:paraId="40118D14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Čo sa učiť naspamäť: </w:t>
      </w:r>
      <w:r w:rsidRPr="00951C9C">
        <w:rPr>
          <w:lang w:val="pt-PT"/>
        </w:rPr>
        <w:t>definície, rozdiely medzi modelmi, taxonómie, základné vzorce, názvy direktív a synchronizačných primitív.</w:t>
      </w:r>
    </w:p>
    <w:p w14:paraId="7C5E1F70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Čo chápať princípovo: </w:t>
      </w:r>
      <w:r w:rsidRPr="00951C9C">
        <w:rPr>
          <w:lang w:val="pt-PT"/>
        </w:rPr>
        <w:t>prečo komunikácia a synchronizácia znižujú ideálne zrýchlenie, prečo je prístup do pamäte často väčší problém ako počet procesorov, a prečo rôzne architektúry vyžadujú rôzne programovacie modely.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614"/>
        <w:gridCol w:w="2493"/>
        <w:gridCol w:w="2493"/>
      </w:tblGrid>
      <w:tr w:rsidR="009656C6" w14:paraId="1633115A" w14:textId="77777777">
        <w:trPr>
          <w:jc w:val="center"/>
        </w:trPr>
        <w:tc>
          <w:tcPr>
            <w:tcW w:w="2493" w:type="dxa"/>
            <w:shd w:val="clear" w:color="auto" w:fill="D9EAF7"/>
          </w:tcPr>
          <w:p w14:paraId="41E91076" w14:textId="77777777" w:rsidR="009656C6" w:rsidRDefault="00FE1250">
            <w:proofErr w:type="spellStart"/>
            <w:r>
              <w:rPr>
                <w:b/>
              </w:rPr>
              <w:t>Téma</w:t>
            </w:r>
            <w:proofErr w:type="spellEnd"/>
          </w:p>
        </w:tc>
        <w:tc>
          <w:tcPr>
            <w:tcW w:w="2493" w:type="dxa"/>
            <w:shd w:val="clear" w:color="auto" w:fill="D9EAF7"/>
          </w:tcPr>
          <w:p w14:paraId="2529539D" w14:textId="77777777" w:rsidR="009656C6" w:rsidRDefault="00FE1250">
            <w:proofErr w:type="spellStart"/>
            <w:r>
              <w:rPr>
                <w:b/>
              </w:rPr>
              <w:t>Zdroj</w:t>
            </w:r>
            <w:proofErr w:type="spellEnd"/>
          </w:p>
        </w:tc>
        <w:tc>
          <w:tcPr>
            <w:tcW w:w="2493" w:type="dxa"/>
            <w:shd w:val="clear" w:color="auto" w:fill="D9EAF7"/>
          </w:tcPr>
          <w:p w14:paraId="3D797238" w14:textId="77777777" w:rsidR="009656C6" w:rsidRDefault="00FE1250">
            <w:r>
              <w:rPr>
                <w:b/>
              </w:rPr>
              <w:t>Stav</w:t>
            </w:r>
          </w:p>
        </w:tc>
        <w:tc>
          <w:tcPr>
            <w:tcW w:w="2493" w:type="dxa"/>
            <w:shd w:val="clear" w:color="auto" w:fill="D9EAF7"/>
          </w:tcPr>
          <w:p w14:paraId="771FB36B" w14:textId="77777777" w:rsidR="009656C6" w:rsidRDefault="00FE1250">
            <w:proofErr w:type="spellStart"/>
            <w:r>
              <w:rPr>
                <w:b/>
              </w:rPr>
              <w:t>Poznámka</w:t>
            </w:r>
            <w:proofErr w:type="spellEnd"/>
          </w:p>
        </w:tc>
      </w:tr>
      <w:tr w:rsidR="009656C6" w:rsidRPr="004E288E" w14:paraId="79243C00" w14:textId="77777777">
        <w:trPr>
          <w:jc w:val="center"/>
        </w:trPr>
        <w:tc>
          <w:tcPr>
            <w:tcW w:w="2493" w:type="dxa"/>
          </w:tcPr>
          <w:p w14:paraId="402D5860" w14:textId="77777777" w:rsidR="009656C6" w:rsidRDefault="00FE1250">
            <w:proofErr w:type="spellStart"/>
            <w:r>
              <w:t>Úvod</w:t>
            </w:r>
            <w:proofErr w:type="spellEnd"/>
            <w:r>
              <w:t xml:space="preserve">, </w:t>
            </w:r>
            <w:proofErr w:type="spellStart"/>
            <w:r>
              <w:t>motivácia</w:t>
            </w:r>
            <w:proofErr w:type="spellEnd"/>
            <w:r>
              <w:t>, speedup</w:t>
            </w:r>
          </w:p>
        </w:tc>
        <w:tc>
          <w:tcPr>
            <w:tcW w:w="2493" w:type="dxa"/>
          </w:tcPr>
          <w:p w14:paraId="26A43AEF" w14:textId="77777777" w:rsidR="009656C6" w:rsidRDefault="00FE1250">
            <w:r>
              <w:t xml:space="preserve">1. </w:t>
            </w:r>
            <w:proofErr w:type="spellStart"/>
            <w:r>
              <w:t>Úvod</w:t>
            </w:r>
            <w:proofErr w:type="spellEnd"/>
          </w:p>
        </w:tc>
        <w:tc>
          <w:tcPr>
            <w:tcW w:w="2493" w:type="dxa"/>
          </w:tcPr>
          <w:p w14:paraId="0575B76C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100A607C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Základné definície, dôvody paralelizmu, výkonové požiadavky.</w:t>
            </w:r>
          </w:p>
        </w:tc>
      </w:tr>
      <w:tr w:rsidR="009656C6" w14:paraId="1F69BEFA" w14:textId="77777777">
        <w:trPr>
          <w:jc w:val="center"/>
        </w:trPr>
        <w:tc>
          <w:tcPr>
            <w:tcW w:w="2493" w:type="dxa"/>
          </w:tcPr>
          <w:p w14:paraId="7E1ECCB9" w14:textId="77777777" w:rsidR="009656C6" w:rsidRDefault="00FE1250">
            <w:proofErr w:type="spellStart"/>
            <w:r>
              <w:t>Konvergencia</w:t>
            </w:r>
            <w:proofErr w:type="spellEnd"/>
            <w:r>
              <w:t xml:space="preserve"> </w:t>
            </w:r>
            <w:proofErr w:type="spellStart"/>
            <w:r>
              <w:t>paralelných</w:t>
            </w:r>
            <w:proofErr w:type="spellEnd"/>
            <w:r>
              <w:t xml:space="preserve"> </w:t>
            </w:r>
            <w:proofErr w:type="spellStart"/>
            <w:r>
              <w:t>architektúr</w:t>
            </w:r>
            <w:proofErr w:type="spellEnd"/>
          </w:p>
        </w:tc>
        <w:tc>
          <w:tcPr>
            <w:tcW w:w="2493" w:type="dxa"/>
          </w:tcPr>
          <w:p w14:paraId="7EA0D7CE" w14:textId="77777777" w:rsidR="009656C6" w:rsidRDefault="00FE1250">
            <w:r>
              <w:t xml:space="preserve">2. </w:t>
            </w:r>
            <w:proofErr w:type="spellStart"/>
            <w:r>
              <w:t>Konvergencia</w:t>
            </w:r>
            <w:proofErr w:type="spellEnd"/>
          </w:p>
        </w:tc>
        <w:tc>
          <w:tcPr>
            <w:tcW w:w="2493" w:type="dxa"/>
          </w:tcPr>
          <w:p w14:paraId="7B83EAC0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0ED1BDC4" w14:textId="77777777" w:rsidR="009656C6" w:rsidRDefault="00FE1250">
            <w:proofErr w:type="spellStart"/>
            <w:r>
              <w:t>Dôležité</w:t>
            </w:r>
            <w:proofErr w:type="spellEnd"/>
            <w:r>
              <w:t xml:space="preserve"> </w:t>
            </w:r>
            <w:proofErr w:type="spellStart"/>
            <w:r>
              <w:t>pojmy</w:t>
            </w:r>
            <w:proofErr w:type="spellEnd"/>
            <w:r>
              <w:t xml:space="preserve">: </w:t>
            </w:r>
            <w:proofErr w:type="spellStart"/>
            <w:r>
              <w:t>komunikačná</w:t>
            </w:r>
            <w:proofErr w:type="spellEnd"/>
            <w:r>
              <w:t xml:space="preserve"> </w:t>
            </w:r>
            <w:proofErr w:type="spellStart"/>
            <w:r>
              <w:t>architektúra</w:t>
            </w:r>
            <w:proofErr w:type="spellEnd"/>
            <w:r>
              <w:t xml:space="preserve">, </w:t>
            </w:r>
            <w:proofErr w:type="spellStart"/>
            <w:r>
              <w:t>programovací</w:t>
            </w:r>
            <w:proofErr w:type="spellEnd"/>
            <w:r>
              <w:t xml:space="preserve"> model, </w:t>
            </w:r>
            <w:proofErr w:type="spellStart"/>
            <w:r>
              <w:t>abstrakcia</w:t>
            </w:r>
            <w:proofErr w:type="spellEnd"/>
            <w:r>
              <w:t>.</w:t>
            </w:r>
          </w:p>
        </w:tc>
      </w:tr>
      <w:tr w:rsidR="009656C6" w14:paraId="47E9FD0C" w14:textId="77777777">
        <w:trPr>
          <w:jc w:val="center"/>
        </w:trPr>
        <w:tc>
          <w:tcPr>
            <w:tcW w:w="2493" w:type="dxa"/>
          </w:tcPr>
          <w:p w14:paraId="36D04E31" w14:textId="77777777" w:rsidR="009656C6" w:rsidRDefault="00FE1250">
            <w:proofErr w:type="spellStart"/>
            <w:r>
              <w:t>Klasifikácia</w:t>
            </w:r>
            <w:proofErr w:type="spellEnd"/>
            <w:r>
              <w:t xml:space="preserve">, Flynn, </w:t>
            </w:r>
            <w:proofErr w:type="spellStart"/>
            <w:r>
              <w:t>výpočtové</w:t>
            </w:r>
            <w:proofErr w:type="spellEnd"/>
            <w:r>
              <w:t xml:space="preserve"> </w:t>
            </w:r>
            <w:proofErr w:type="spellStart"/>
            <w:r>
              <w:t>modely</w:t>
            </w:r>
            <w:proofErr w:type="spellEnd"/>
          </w:p>
        </w:tc>
        <w:tc>
          <w:tcPr>
            <w:tcW w:w="2493" w:type="dxa"/>
          </w:tcPr>
          <w:p w14:paraId="705491AD" w14:textId="77777777" w:rsidR="009656C6" w:rsidRDefault="00FE1250">
            <w:r>
              <w:t xml:space="preserve">3. </w:t>
            </w:r>
            <w:proofErr w:type="spellStart"/>
            <w:r>
              <w:t>Klasifikácia</w:t>
            </w:r>
            <w:proofErr w:type="spellEnd"/>
            <w:r>
              <w:t xml:space="preserve">; 3. </w:t>
            </w:r>
            <w:proofErr w:type="spellStart"/>
            <w:r>
              <w:t>Výpočtové</w:t>
            </w:r>
            <w:proofErr w:type="spellEnd"/>
            <w:r>
              <w:t xml:space="preserve"> </w:t>
            </w:r>
            <w:proofErr w:type="spellStart"/>
            <w:r>
              <w:t>modely</w:t>
            </w:r>
            <w:proofErr w:type="spellEnd"/>
          </w:p>
        </w:tc>
        <w:tc>
          <w:tcPr>
            <w:tcW w:w="2493" w:type="dxa"/>
          </w:tcPr>
          <w:p w14:paraId="77659EEB" w14:textId="77777777" w:rsidR="009656C6" w:rsidRDefault="00FE1250">
            <w:r>
              <w:t>HOTOVÉ + SKRÁTENÉ</w:t>
            </w:r>
          </w:p>
        </w:tc>
        <w:tc>
          <w:tcPr>
            <w:tcW w:w="2493" w:type="dxa"/>
          </w:tcPr>
          <w:p w14:paraId="108E8DFE" w14:textId="77777777" w:rsidR="009656C6" w:rsidRDefault="00FE1250">
            <w:r>
              <w:t xml:space="preserve">PRAM a </w:t>
            </w:r>
            <w:proofErr w:type="spellStart"/>
            <w:r>
              <w:t>niektoré</w:t>
            </w:r>
            <w:proofErr w:type="spellEnd"/>
            <w:r>
              <w:t xml:space="preserve"> </w:t>
            </w:r>
            <w:proofErr w:type="spellStart"/>
            <w:r>
              <w:t>historické</w:t>
            </w:r>
            <w:proofErr w:type="spellEnd"/>
            <w:r>
              <w:t xml:space="preserve"> </w:t>
            </w:r>
            <w:proofErr w:type="spellStart"/>
            <w:r>
              <w:t>modely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zhrnuté</w:t>
            </w:r>
            <w:proofErr w:type="spellEnd"/>
            <w:r>
              <w:t xml:space="preserve"> </w:t>
            </w:r>
            <w:proofErr w:type="spellStart"/>
            <w:r>
              <w:t>skrátene</w:t>
            </w:r>
            <w:proofErr w:type="spellEnd"/>
            <w:r>
              <w:t>.</w:t>
            </w:r>
          </w:p>
        </w:tc>
      </w:tr>
      <w:tr w:rsidR="009656C6" w14:paraId="60F76845" w14:textId="77777777">
        <w:trPr>
          <w:jc w:val="center"/>
        </w:trPr>
        <w:tc>
          <w:tcPr>
            <w:tcW w:w="2493" w:type="dxa"/>
          </w:tcPr>
          <w:p w14:paraId="769DA2E7" w14:textId="77777777" w:rsidR="009656C6" w:rsidRDefault="00FE1250">
            <w:proofErr w:type="spellStart"/>
            <w:r>
              <w:t>Návrhové</w:t>
            </w:r>
            <w:proofErr w:type="spellEnd"/>
            <w:r>
              <w:t xml:space="preserve"> </w:t>
            </w:r>
            <w:proofErr w:type="spellStart"/>
            <w:r>
              <w:t>otázky</w:t>
            </w:r>
            <w:proofErr w:type="spellEnd"/>
            <w:r>
              <w:t xml:space="preserve">, </w:t>
            </w:r>
            <w:proofErr w:type="spellStart"/>
            <w:r>
              <w:t>komunikácia</w:t>
            </w:r>
            <w:proofErr w:type="spellEnd"/>
            <w:r>
              <w:t xml:space="preserve">, </w:t>
            </w:r>
            <w:proofErr w:type="spellStart"/>
            <w:r>
              <w:t>výkon</w:t>
            </w:r>
            <w:proofErr w:type="spellEnd"/>
          </w:p>
        </w:tc>
        <w:tc>
          <w:tcPr>
            <w:tcW w:w="2493" w:type="dxa"/>
          </w:tcPr>
          <w:p w14:paraId="187F6730" w14:textId="77777777" w:rsidR="009656C6" w:rsidRDefault="00FE1250">
            <w:r>
              <w:t xml:space="preserve">3. </w:t>
            </w:r>
            <w:proofErr w:type="spellStart"/>
            <w:r>
              <w:t>Základné</w:t>
            </w:r>
            <w:proofErr w:type="spellEnd"/>
            <w:r>
              <w:t xml:space="preserve"> </w:t>
            </w:r>
            <w:proofErr w:type="spellStart"/>
            <w:r>
              <w:t>otázky</w:t>
            </w:r>
            <w:proofErr w:type="spellEnd"/>
            <w:r>
              <w:t xml:space="preserve"> </w:t>
            </w:r>
            <w:proofErr w:type="spellStart"/>
            <w:r>
              <w:t>návrhu</w:t>
            </w:r>
            <w:proofErr w:type="spellEnd"/>
          </w:p>
        </w:tc>
        <w:tc>
          <w:tcPr>
            <w:tcW w:w="2493" w:type="dxa"/>
          </w:tcPr>
          <w:p w14:paraId="6AA66C3C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0D9324CC" w14:textId="77777777" w:rsidR="009656C6" w:rsidRDefault="00FE1250">
            <w:proofErr w:type="spellStart"/>
            <w:r>
              <w:t>Dôležité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porovnávacie</w:t>
            </w:r>
            <w:proofErr w:type="spellEnd"/>
            <w:r>
              <w:t xml:space="preserve"> </w:t>
            </w:r>
            <w:proofErr w:type="spellStart"/>
            <w:r>
              <w:t>otázky</w:t>
            </w:r>
            <w:proofErr w:type="spellEnd"/>
            <w:r>
              <w:t>.</w:t>
            </w:r>
          </w:p>
        </w:tc>
      </w:tr>
      <w:tr w:rsidR="009656C6" w14:paraId="30634689" w14:textId="77777777">
        <w:trPr>
          <w:jc w:val="center"/>
        </w:trPr>
        <w:tc>
          <w:tcPr>
            <w:tcW w:w="2493" w:type="dxa"/>
          </w:tcPr>
          <w:p w14:paraId="0E6807D2" w14:textId="77777777" w:rsidR="009656C6" w:rsidRDefault="00FE1250">
            <w:proofErr w:type="spellStart"/>
            <w:r>
              <w:t>Vlastnosti</w:t>
            </w:r>
            <w:proofErr w:type="spellEnd"/>
            <w:r>
              <w:t xml:space="preserve"> </w:t>
            </w:r>
            <w:proofErr w:type="spellStart"/>
            <w:r>
              <w:t>paralelizmu</w:t>
            </w:r>
            <w:proofErr w:type="spellEnd"/>
            <w:r>
              <w:t xml:space="preserve">, </w:t>
            </w:r>
            <w:proofErr w:type="spellStart"/>
            <w:r>
              <w:t>granularita</w:t>
            </w:r>
            <w:proofErr w:type="spellEnd"/>
            <w:r>
              <w:t xml:space="preserve">, </w:t>
            </w:r>
            <w:proofErr w:type="spellStart"/>
            <w:r>
              <w:t>škálovateľnosť</w:t>
            </w:r>
            <w:proofErr w:type="spellEnd"/>
          </w:p>
        </w:tc>
        <w:tc>
          <w:tcPr>
            <w:tcW w:w="2493" w:type="dxa"/>
          </w:tcPr>
          <w:p w14:paraId="4800B438" w14:textId="77777777" w:rsidR="009656C6" w:rsidRDefault="00FE1250">
            <w:r>
              <w:t xml:space="preserve">4. </w:t>
            </w:r>
            <w:proofErr w:type="spellStart"/>
            <w:r>
              <w:t>Charakteristické</w:t>
            </w:r>
            <w:proofErr w:type="spellEnd"/>
            <w:r>
              <w:t xml:space="preserve"> </w:t>
            </w:r>
            <w:proofErr w:type="spellStart"/>
            <w:r>
              <w:t>vlastnosti</w:t>
            </w:r>
            <w:proofErr w:type="spellEnd"/>
            <w:r>
              <w:t xml:space="preserve"> </w:t>
            </w:r>
            <w:proofErr w:type="spellStart"/>
            <w:r>
              <w:t>paralelizmu</w:t>
            </w:r>
            <w:proofErr w:type="spellEnd"/>
          </w:p>
        </w:tc>
        <w:tc>
          <w:tcPr>
            <w:tcW w:w="2493" w:type="dxa"/>
          </w:tcPr>
          <w:p w14:paraId="5E0E9345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7034B07B" w14:textId="77777777" w:rsidR="009656C6" w:rsidRDefault="00FE1250">
            <w:proofErr w:type="spellStart"/>
            <w:r>
              <w:t>Obsahuje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izoefektívnosť</w:t>
            </w:r>
            <w:proofErr w:type="spellEnd"/>
            <w:r>
              <w:t xml:space="preserve"> a </w:t>
            </w:r>
            <w:proofErr w:type="spellStart"/>
            <w:r>
              <w:t>modely</w:t>
            </w:r>
            <w:proofErr w:type="spellEnd"/>
            <w:r>
              <w:t xml:space="preserve"> </w:t>
            </w:r>
            <w:proofErr w:type="spellStart"/>
            <w:r>
              <w:t>pracovnej</w:t>
            </w:r>
            <w:proofErr w:type="spellEnd"/>
            <w:r>
              <w:t xml:space="preserve"> </w:t>
            </w:r>
            <w:proofErr w:type="spellStart"/>
            <w:r>
              <w:t>záťaže</w:t>
            </w:r>
            <w:proofErr w:type="spellEnd"/>
            <w:r>
              <w:t>.</w:t>
            </w:r>
          </w:p>
        </w:tc>
      </w:tr>
      <w:tr w:rsidR="009656C6" w14:paraId="4451F307" w14:textId="77777777">
        <w:trPr>
          <w:jc w:val="center"/>
        </w:trPr>
        <w:tc>
          <w:tcPr>
            <w:tcW w:w="2493" w:type="dxa"/>
          </w:tcPr>
          <w:p w14:paraId="6B95C651" w14:textId="77777777" w:rsidR="009656C6" w:rsidRDefault="00FE1250">
            <w:proofErr w:type="spellStart"/>
            <w:r>
              <w:t>Prúdové</w:t>
            </w:r>
            <w:proofErr w:type="spellEnd"/>
            <w:r>
              <w:t xml:space="preserve"> </w:t>
            </w:r>
            <w:proofErr w:type="spellStart"/>
            <w:r>
              <w:t>spracovanie</w:t>
            </w:r>
            <w:proofErr w:type="spellEnd"/>
            <w:r>
              <w:t xml:space="preserve">, </w:t>
            </w:r>
            <w:proofErr w:type="spellStart"/>
            <w:r>
              <w:t>vektorizácia</w:t>
            </w:r>
            <w:proofErr w:type="spellEnd"/>
          </w:p>
        </w:tc>
        <w:tc>
          <w:tcPr>
            <w:tcW w:w="2493" w:type="dxa"/>
          </w:tcPr>
          <w:p w14:paraId="6BE5F561" w14:textId="77777777" w:rsidR="009656C6" w:rsidRDefault="00FE1250">
            <w:r>
              <w:t xml:space="preserve">5. </w:t>
            </w:r>
            <w:proofErr w:type="spellStart"/>
            <w:r>
              <w:t>Prúdové</w:t>
            </w:r>
            <w:proofErr w:type="spellEnd"/>
            <w:r>
              <w:t xml:space="preserve"> </w:t>
            </w:r>
            <w:proofErr w:type="spellStart"/>
            <w:r>
              <w:t>spracovanie</w:t>
            </w:r>
            <w:proofErr w:type="spellEnd"/>
          </w:p>
        </w:tc>
        <w:tc>
          <w:tcPr>
            <w:tcW w:w="2493" w:type="dxa"/>
          </w:tcPr>
          <w:p w14:paraId="70037010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4EEF1052" w14:textId="77777777" w:rsidR="009656C6" w:rsidRDefault="00FE1250">
            <w:proofErr w:type="spellStart"/>
            <w:r>
              <w:t>Vzorce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v </w:t>
            </w:r>
            <w:proofErr w:type="spellStart"/>
            <w:r>
              <w:t>praktickej</w:t>
            </w:r>
            <w:proofErr w:type="spellEnd"/>
            <w:r>
              <w:t xml:space="preserve"> </w:t>
            </w:r>
            <w:proofErr w:type="spellStart"/>
            <w:r>
              <w:t>forme</w:t>
            </w:r>
            <w:proofErr w:type="spellEnd"/>
            <w:r>
              <w:t>.</w:t>
            </w:r>
          </w:p>
        </w:tc>
      </w:tr>
      <w:tr w:rsidR="009656C6" w:rsidRPr="004E288E" w14:paraId="0160A5E2" w14:textId="77777777">
        <w:trPr>
          <w:jc w:val="center"/>
        </w:trPr>
        <w:tc>
          <w:tcPr>
            <w:tcW w:w="2493" w:type="dxa"/>
          </w:tcPr>
          <w:p w14:paraId="16E53A33" w14:textId="77777777" w:rsidR="009656C6" w:rsidRDefault="00FE1250">
            <w:proofErr w:type="spellStart"/>
            <w:r>
              <w:t>Prepojovacie</w:t>
            </w:r>
            <w:proofErr w:type="spellEnd"/>
            <w:r>
              <w:t xml:space="preserve"> </w:t>
            </w:r>
            <w:proofErr w:type="spellStart"/>
            <w:r>
              <w:t>siete</w:t>
            </w:r>
            <w:proofErr w:type="spellEnd"/>
          </w:p>
        </w:tc>
        <w:tc>
          <w:tcPr>
            <w:tcW w:w="2493" w:type="dxa"/>
          </w:tcPr>
          <w:p w14:paraId="72F66428" w14:textId="77777777" w:rsidR="009656C6" w:rsidRDefault="00FE1250">
            <w:r>
              <w:t xml:space="preserve">6. </w:t>
            </w:r>
            <w:proofErr w:type="spellStart"/>
            <w:r>
              <w:t>Prepojovacie</w:t>
            </w:r>
            <w:proofErr w:type="spellEnd"/>
            <w:r>
              <w:t xml:space="preserve"> </w:t>
            </w:r>
            <w:proofErr w:type="spellStart"/>
            <w:r>
              <w:t>siete</w:t>
            </w:r>
            <w:proofErr w:type="spellEnd"/>
          </w:p>
        </w:tc>
        <w:tc>
          <w:tcPr>
            <w:tcW w:w="2493" w:type="dxa"/>
          </w:tcPr>
          <w:p w14:paraId="716D441F" w14:textId="77777777" w:rsidR="009656C6" w:rsidRDefault="00FE1250">
            <w:r>
              <w:t>SKRÁTENÉ</w:t>
            </w:r>
          </w:p>
        </w:tc>
        <w:tc>
          <w:tcPr>
            <w:tcW w:w="2493" w:type="dxa"/>
          </w:tcPr>
          <w:p w14:paraId="07DB4131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Permutačné funkcie sú uvedené len v jadre.</w:t>
            </w:r>
          </w:p>
        </w:tc>
      </w:tr>
      <w:tr w:rsidR="009656C6" w14:paraId="3E8A82BA" w14:textId="77777777">
        <w:trPr>
          <w:jc w:val="center"/>
        </w:trPr>
        <w:tc>
          <w:tcPr>
            <w:tcW w:w="2493" w:type="dxa"/>
          </w:tcPr>
          <w:p w14:paraId="73C8819A" w14:textId="77777777" w:rsidR="009656C6" w:rsidRDefault="00FE1250">
            <w:r>
              <w:t xml:space="preserve">ILP a TLP </w:t>
            </w:r>
            <w:proofErr w:type="spellStart"/>
            <w:r>
              <w:t>architektúry</w:t>
            </w:r>
            <w:proofErr w:type="spellEnd"/>
          </w:p>
        </w:tc>
        <w:tc>
          <w:tcPr>
            <w:tcW w:w="2493" w:type="dxa"/>
          </w:tcPr>
          <w:p w14:paraId="6E20DB1E" w14:textId="77777777" w:rsidR="009656C6" w:rsidRDefault="00FE1250">
            <w:r>
              <w:t>7. ILP; 8. TLP</w:t>
            </w:r>
          </w:p>
        </w:tc>
        <w:tc>
          <w:tcPr>
            <w:tcW w:w="2493" w:type="dxa"/>
          </w:tcPr>
          <w:p w14:paraId="7D83021C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25F4E1E3" w14:textId="77777777" w:rsidR="009656C6" w:rsidRDefault="00FE1250">
            <w:r>
              <w:t xml:space="preserve">VLIW vs </w:t>
            </w:r>
            <w:proofErr w:type="spellStart"/>
            <w:r>
              <w:t>superskalárne</w:t>
            </w:r>
            <w:proofErr w:type="spellEnd"/>
            <w:r>
              <w:t>, CF/DF/hybrid model.</w:t>
            </w:r>
          </w:p>
        </w:tc>
      </w:tr>
      <w:tr w:rsidR="009656C6" w14:paraId="27B94AE8" w14:textId="77777777">
        <w:trPr>
          <w:jc w:val="center"/>
        </w:trPr>
        <w:tc>
          <w:tcPr>
            <w:tcW w:w="2493" w:type="dxa"/>
          </w:tcPr>
          <w:p w14:paraId="62C5FB6D" w14:textId="77777777" w:rsidR="009656C6" w:rsidRDefault="00FE1250">
            <w:proofErr w:type="spellStart"/>
            <w:r>
              <w:t>Pthreads</w:t>
            </w:r>
            <w:proofErr w:type="spellEnd"/>
            <w:r>
              <w:t xml:space="preserve"> a OpenMP</w:t>
            </w:r>
          </w:p>
        </w:tc>
        <w:tc>
          <w:tcPr>
            <w:tcW w:w="2493" w:type="dxa"/>
          </w:tcPr>
          <w:p w14:paraId="604B66FA" w14:textId="77777777" w:rsidR="009656C6" w:rsidRDefault="00FE1250">
            <w:r>
              <w:t xml:space="preserve">9. </w:t>
            </w:r>
            <w:proofErr w:type="spellStart"/>
            <w:r>
              <w:t>Pthread</w:t>
            </w:r>
            <w:proofErr w:type="spellEnd"/>
            <w:r>
              <w:t>; 10. OpenMP</w:t>
            </w:r>
          </w:p>
        </w:tc>
        <w:tc>
          <w:tcPr>
            <w:tcW w:w="2493" w:type="dxa"/>
          </w:tcPr>
          <w:p w14:paraId="47BA719E" w14:textId="77777777" w:rsidR="009656C6" w:rsidRDefault="00FE1250">
            <w:r>
              <w:t>HOTOVÉ</w:t>
            </w:r>
          </w:p>
        </w:tc>
        <w:tc>
          <w:tcPr>
            <w:tcW w:w="2493" w:type="dxa"/>
          </w:tcPr>
          <w:p w14:paraId="56A58A59" w14:textId="77777777" w:rsidR="009656C6" w:rsidRDefault="00FE1250">
            <w:proofErr w:type="spellStart"/>
            <w:r>
              <w:t>Praktické</w:t>
            </w:r>
            <w:proofErr w:type="spellEnd"/>
            <w:r>
              <w:t xml:space="preserve"> API, </w:t>
            </w:r>
            <w:proofErr w:type="spellStart"/>
            <w:r>
              <w:t>kritické</w:t>
            </w:r>
            <w:proofErr w:type="spellEnd"/>
            <w:r>
              <w:t xml:space="preserve"> </w:t>
            </w:r>
            <w:proofErr w:type="spellStart"/>
            <w:r>
              <w:t>sekcie</w:t>
            </w:r>
            <w:proofErr w:type="spellEnd"/>
            <w:r>
              <w:t xml:space="preserve">, </w:t>
            </w:r>
            <w:proofErr w:type="spellStart"/>
            <w:r>
              <w:t>bariéry</w:t>
            </w:r>
            <w:proofErr w:type="spellEnd"/>
            <w:r>
              <w:t xml:space="preserve">, </w:t>
            </w:r>
            <w:proofErr w:type="spellStart"/>
            <w:r>
              <w:t>redukcie</w:t>
            </w:r>
            <w:proofErr w:type="spellEnd"/>
            <w:r>
              <w:t>.</w:t>
            </w:r>
          </w:p>
        </w:tc>
      </w:tr>
      <w:tr w:rsidR="009656C6" w:rsidRPr="004E288E" w14:paraId="536DFDF7" w14:textId="77777777">
        <w:trPr>
          <w:jc w:val="center"/>
        </w:trPr>
        <w:tc>
          <w:tcPr>
            <w:tcW w:w="2493" w:type="dxa"/>
          </w:tcPr>
          <w:p w14:paraId="0A7B6034" w14:textId="77777777" w:rsidR="009656C6" w:rsidRDefault="00FE1250">
            <w:r>
              <w:t>GPU, CUDA, OpenCL, GPGPU</w:t>
            </w:r>
          </w:p>
        </w:tc>
        <w:tc>
          <w:tcPr>
            <w:tcW w:w="2493" w:type="dxa"/>
          </w:tcPr>
          <w:p w14:paraId="3A266E07" w14:textId="77777777" w:rsidR="009656C6" w:rsidRDefault="00FE1250">
            <w:r>
              <w:t>11. GPU/CUDA/OpenCL/GPGPU</w:t>
            </w:r>
          </w:p>
        </w:tc>
        <w:tc>
          <w:tcPr>
            <w:tcW w:w="2493" w:type="dxa"/>
          </w:tcPr>
          <w:p w14:paraId="6F57D2CA" w14:textId="77777777" w:rsidR="009656C6" w:rsidRDefault="00FE1250">
            <w:r>
              <w:t>HOTOVÉ + SKRÁTENÉ</w:t>
            </w:r>
          </w:p>
        </w:tc>
        <w:tc>
          <w:tcPr>
            <w:tcW w:w="2493" w:type="dxa"/>
          </w:tcPr>
          <w:p w14:paraId="173E7DD4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OpenCL API je rozsiahle, preto je v dokumente jadro.</w:t>
            </w:r>
          </w:p>
        </w:tc>
      </w:tr>
      <w:tr w:rsidR="009656C6" w14:paraId="051D8F2E" w14:textId="77777777">
        <w:trPr>
          <w:jc w:val="center"/>
        </w:trPr>
        <w:tc>
          <w:tcPr>
            <w:tcW w:w="2493" w:type="dxa"/>
          </w:tcPr>
          <w:p w14:paraId="3DB4BF4D" w14:textId="77777777" w:rsidR="009656C6" w:rsidRDefault="00FE1250">
            <w:r>
              <w:t xml:space="preserve">FPGA </w:t>
            </w:r>
            <w:proofErr w:type="gramStart"/>
            <w:r>
              <w:t>a High</w:t>
            </w:r>
            <w:proofErr w:type="gramEnd"/>
            <w:r>
              <w:t>-Level Synthesis</w:t>
            </w:r>
          </w:p>
        </w:tc>
        <w:tc>
          <w:tcPr>
            <w:tcW w:w="2493" w:type="dxa"/>
          </w:tcPr>
          <w:p w14:paraId="5A1BCD41" w14:textId="77777777" w:rsidR="009656C6" w:rsidRDefault="00FE1250">
            <w:r>
              <w:t>12. FPGA; 13. HLS</w:t>
            </w:r>
          </w:p>
        </w:tc>
        <w:tc>
          <w:tcPr>
            <w:tcW w:w="2493" w:type="dxa"/>
          </w:tcPr>
          <w:p w14:paraId="779E201C" w14:textId="77777777" w:rsidR="009656C6" w:rsidRDefault="00FE1250">
            <w:r>
              <w:t>HOTOVÉ + SKRÁTENÉ</w:t>
            </w:r>
          </w:p>
        </w:tc>
        <w:tc>
          <w:tcPr>
            <w:tcW w:w="2493" w:type="dxa"/>
          </w:tcPr>
          <w:p w14:paraId="0842C8C9" w14:textId="77777777" w:rsidR="009656C6" w:rsidRDefault="00FE1250">
            <w:proofErr w:type="spellStart"/>
            <w:r>
              <w:t>Detaily</w:t>
            </w:r>
            <w:proofErr w:type="spellEnd"/>
            <w:r>
              <w:t xml:space="preserve"> </w:t>
            </w:r>
            <w:proofErr w:type="spellStart"/>
            <w:r>
              <w:t>nástrojov</w:t>
            </w:r>
            <w:proofErr w:type="spellEnd"/>
            <w:r>
              <w:t xml:space="preserve"> </w:t>
            </w:r>
            <w:proofErr w:type="spellStart"/>
            <w:r>
              <w:t>Vivado</w:t>
            </w:r>
            <w:proofErr w:type="spellEnd"/>
            <w:r>
              <w:t xml:space="preserve"> HLS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zhrnuté</w:t>
            </w:r>
            <w:proofErr w:type="spellEnd"/>
            <w:r>
              <w:t xml:space="preserve"> </w:t>
            </w:r>
            <w:proofErr w:type="spellStart"/>
            <w:r>
              <w:t>skrátene</w:t>
            </w:r>
            <w:proofErr w:type="spellEnd"/>
            <w:r>
              <w:t>.</w:t>
            </w:r>
          </w:p>
        </w:tc>
      </w:tr>
      <w:tr w:rsidR="009656C6" w14:paraId="4F2DC2D5" w14:textId="77777777">
        <w:trPr>
          <w:jc w:val="center"/>
        </w:trPr>
        <w:tc>
          <w:tcPr>
            <w:tcW w:w="2493" w:type="dxa"/>
          </w:tcPr>
          <w:p w14:paraId="5A0A881D" w14:textId="77777777" w:rsidR="009656C6" w:rsidRDefault="00FE1250">
            <w:r>
              <w:t xml:space="preserve">MIMD </w:t>
            </w:r>
            <w:proofErr w:type="spellStart"/>
            <w:r>
              <w:t>paradigmy</w:t>
            </w:r>
            <w:proofErr w:type="spellEnd"/>
            <w:r>
              <w:t xml:space="preserve">, dataflow, </w:t>
            </w:r>
            <w:proofErr w:type="spellStart"/>
            <w:r>
              <w:t>redukčné</w:t>
            </w:r>
            <w:proofErr w:type="spellEnd"/>
            <w:r>
              <w:t xml:space="preserve"> </w:t>
            </w:r>
            <w:proofErr w:type="spellStart"/>
            <w:r>
              <w:t>počítače</w:t>
            </w:r>
            <w:proofErr w:type="spellEnd"/>
          </w:p>
        </w:tc>
        <w:tc>
          <w:tcPr>
            <w:tcW w:w="2493" w:type="dxa"/>
          </w:tcPr>
          <w:p w14:paraId="6114A769" w14:textId="77777777" w:rsidR="009656C6" w:rsidRDefault="00FE1250">
            <w:r>
              <w:t xml:space="preserve">12. </w:t>
            </w:r>
            <w:proofErr w:type="spellStart"/>
            <w:r>
              <w:t>Paradigmy</w:t>
            </w:r>
            <w:proofErr w:type="spellEnd"/>
            <w:r>
              <w:t xml:space="preserve"> MIMD</w:t>
            </w:r>
          </w:p>
        </w:tc>
        <w:tc>
          <w:tcPr>
            <w:tcW w:w="2493" w:type="dxa"/>
          </w:tcPr>
          <w:p w14:paraId="7067500B" w14:textId="77777777" w:rsidR="009656C6" w:rsidRDefault="00FE1250">
            <w:r>
              <w:t>HOTOVÉ + SKRÁTENÉ</w:t>
            </w:r>
          </w:p>
        </w:tc>
        <w:tc>
          <w:tcPr>
            <w:tcW w:w="2493" w:type="dxa"/>
          </w:tcPr>
          <w:p w14:paraId="46769B39" w14:textId="77777777" w:rsidR="009656C6" w:rsidRDefault="00FE1250">
            <w:proofErr w:type="spellStart"/>
            <w:r>
              <w:t>Historické</w:t>
            </w:r>
            <w:proofErr w:type="spellEnd"/>
            <w:r>
              <w:t>/</w:t>
            </w:r>
            <w:proofErr w:type="spellStart"/>
            <w:r>
              <w:t>specializované</w:t>
            </w:r>
            <w:proofErr w:type="spellEnd"/>
            <w:r>
              <w:t xml:space="preserve"> </w:t>
            </w:r>
            <w:proofErr w:type="spellStart"/>
            <w:r>
              <w:t>architektúry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v </w:t>
            </w:r>
            <w:proofErr w:type="spellStart"/>
            <w:r>
              <w:t>prehľade</w:t>
            </w:r>
            <w:proofErr w:type="spellEnd"/>
            <w:r>
              <w:t>.</w:t>
            </w:r>
          </w:p>
        </w:tc>
      </w:tr>
    </w:tbl>
    <w:p w14:paraId="29983927" w14:textId="77777777" w:rsidR="009656C6" w:rsidRDefault="009656C6"/>
    <w:p w14:paraId="4FD5437E" w14:textId="77777777" w:rsidR="009656C6" w:rsidRDefault="00FE1250">
      <w:pPr>
        <w:pStyle w:val="Nadpis1"/>
      </w:pPr>
      <w:r>
        <w:lastRenderedPageBreak/>
        <w:t xml:space="preserve">1.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mapa</w:t>
      </w:r>
      <w:proofErr w:type="spellEnd"/>
      <w:r>
        <w:t xml:space="preserve"> </w:t>
      </w:r>
      <w:proofErr w:type="spellStart"/>
      <w:r>
        <w:t>predmetu</w:t>
      </w:r>
      <w:proofErr w:type="spellEnd"/>
    </w:p>
    <w:p w14:paraId="438B06B3" w14:textId="77777777" w:rsidR="009656C6" w:rsidRDefault="00FE1250">
      <w:proofErr w:type="spellStart"/>
      <w:r>
        <w:t>Paralelné</w:t>
      </w:r>
      <w:proofErr w:type="spellEnd"/>
      <w:r>
        <w:t xml:space="preserve"> </w:t>
      </w:r>
      <w:proofErr w:type="spellStart"/>
      <w:r>
        <w:t>počítačové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</w:t>
      </w:r>
      <w:proofErr w:type="spellStart"/>
      <w:r>
        <w:t>riešia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rozdeliť</w:t>
      </w:r>
      <w:proofErr w:type="spellEnd"/>
      <w:r>
        <w:t xml:space="preserve">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viacero</w:t>
      </w:r>
      <w:proofErr w:type="spellEnd"/>
      <w:r>
        <w:t xml:space="preserve"> </w:t>
      </w:r>
      <w:proofErr w:type="spellStart"/>
      <w:r>
        <w:t>výpočtových</w:t>
      </w:r>
      <w:proofErr w:type="spellEnd"/>
      <w:r>
        <w:t xml:space="preserve"> </w:t>
      </w:r>
      <w:proofErr w:type="spellStart"/>
      <w:r>
        <w:t>jednotiek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komunikáciu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dosiahnuť</w:t>
      </w:r>
      <w:proofErr w:type="spellEnd"/>
      <w:r>
        <w:t xml:space="preserve"> </w:t>
      </w:r>
      <w:proofErr w:type="spellStart"/>
      <w:r>
        <w:t>reálne</w:t>
      </w:r>
      <w:proofErr w:type="spellEnd"/>
      <w:r>
        <w:t xml:space="preserve"> </w:t>
      </w:r>
      <w:proofErr w:type="spellStart"/>
      <w:r>
        <w:t>zrýchlenie</w:t>
      </w:r>
      <w:proofErr w:type="spellEnd"/>
      <w:r>
        <w:t xml:space="preserve"> </w:t>
      </w:r>
      <w:proofErr w:type="spellStart"/>
      <w:r>
        <w:t>napriek</w:t>
      </w:r>
      <w:proofErr w:type="spellEnd"/>
      <w:r>
        <w:t xml:space="preserve"> </w:t>
      </w:r>
      <w:proofErr w:type="spellStart"/>
      <w:r>
        <w:t>réžii</w:t>
      </w:r>
      <w:proofErr w:type="spellEnd"/>
      <w:r>
        <w:t xml:space="preserve">. </w:t>
      </w:r>
      <w:proofErr w:type="spellStart"/>
      <w:r>
        <w:t>Kľúčový</w:t>
      </w:r>
      <w:proofErr w:type="spellEnd"/>
      <w:r>
        <w:t xml:space="preserve"> </w:t>
      </w:r>
      <w:proofErr w:type="spellStart"/>
      <w:r>
        <w:t>rozdiel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sekvenčnému</w:t>
      </w:r>
      <w:proofErr w:type="spellEnd"/>
      <w:r>
        <w:t xml:space="preserve"> </w:t>
      </w:r>
      <w:proofErr w:type="spellStart"/>
      <w:r>
        <w:t>výpočtu</w:t>
      </w:r>
      <w:proofErr w:type="spellEnd"/>
      <w:r>
        <w:t xml:space="preserve"> je v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neurčuje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</w:t>
      </w:r>
      <w:proofErr w:type="spellStart"/>
      <w:r>
        <w:t>rýchlosť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jadra</w:t>
      </w:r>
      <w:proofErr w:type="spellEnd"/>
      <w:r>
        <w:t xml:space="preserve">, ale </w:t>
      </w:r>
      <w:proofErr w:type="spellStart"/>
      <w:r>
        <w:t>aj</w:t>
      </w:r>
      <w:proofErr w:type="spellEnd"/>
      <w:r>
        <w:t xml:space="preserve">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paralelizmus</w:t>
      </w:r>
      <w:proofErr w:type="spellEnd"/>
      <w:r>
        <w:t xml:space="preserve">, </w:t>
      </w:r>
      <w:proofErr w:type="spellStart"/>
      <w:r>
        <w:t>pamäťový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, </w:t>
      </w:r>
      <w:proofErr w:type="spellStart"/>
      <w:r>
        <w:t>sieť</w:t>
      </w:r>
      <w:proofErr w:type="spellEnd"/>
      <w:r>
        <w:t xml:space="preserve">, </w:t>
      </w:r>
      <w:proofErr w:type="spellStart"/>
      <w:r>
        <w:t>synchronizácia</w:t>
      </w:r>
      <w:proofErr w:type="spellEnd"/>
      <w:r>
        <w:t xml:space="preserve">, </w:t>
      </w:r>
      <w:proofErr w:type="spellStart"/>
      <w:r>
        <w:t>granularita</w:t>
      </w:r>
      <w:proofErr w:type="spellEnd"/>
      <w:r>
        <w:t xml:space="preserve"> </w:t>
      </w:r>
      <w:proofErr w:type="spellStart"/>
      <w:r>
        <w:t>úloh</w:t>
      </w:r>
      <w:proofErr w:type="spellEnd"/>
      <w:r>
        <w:t xml:space="preserve"> a </w:t>
      </w:r>
      <w:proofErr w:type="spellStart"/>
      <w:r>
        <w:t>programovací</w:t>
      </w:r>
      <w:proofErr w:type="spellEnd"/>
      <w:r>
        <w:t xml:space="preserve"> model.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7570706C" w14:textId="77777777">
        <w:trPr>
          <w:jc w:val="center"/>
        </w:trPr>
        <w:tc>
          <w:tcPr>
            <w:tcW w:w="9972" w:type="dxa"/>
            <w:shd w:val="clear" w:color="auto" w:fill="EAF2F8"/>
          </w:tcPr>
          <w:p w14:paraId="478CD745" w14:textId="77777777" w:rsidR="009656C6" w:rsidRDefault="00FE1250">
            <w:proofErr w:type="spellStart"/>
            <w:r>
              <w:rPr>
                <w:b/>
              </w:rPr>
              <w:t>Najdôležitejšia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skúšku</w:t>
            </w:r>
            <w:proofErr w:type="spellEnd"/>
          </w:p>
          <w:p w14:paraId="012B4E88" w14:textId="77777777" w:rsidR="009656C6" w:rsidRDefault="00FE1250">
            <w:pPr>
              <w:pStyle w:val="Zoznamsodrkami"/>
            </w:pPr>
            <w:proofErr w:type="spellStart"/>
            <w:r>
              <w:t>Paralelný</w:t>
            </w:r>
            <w:proofErr w:type="spellEnd"/>
            <w:r>
              <w:t xml:space="preserve"> </w:t>
            </w:r>
            <w:proofErr w:type="spellStart"/>
            <w:r>
              <w:t>počítač</w:t>
            </w:r>
            <w:proofErr w:type="spellEnd"/>
            <w:r>
              <w:t xml:space="preserve"> je </w:t>
            </w:r>
            <w:proofErr w:type="spellStart"/>
            <w:r>
              <w:t>súbor</w:t>
            </w:r>
            <w:proofErr w:type="spellEnd"/>
            <w:r>
              <w:t xml:space="preserve"> </w:t>
            </w:r>
            <w:proofErr w:type="spellStart"/>
            <w:r>
              <w:t>procesných</w:t>
            </w:r>
            <w:proofErr w:type="spellEnd"/>
            <w:r>
              <w:t xml:space="preserve"> </w:t>
            </w:r>
            <w:proofErr w:type="spellStart"/>
            <w:r>
              <w:t>elementov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spolupracujú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efektívnom</w:t>
            </w:r>
            <w:proofErr w:type="spellEnd"/>
            <w:r>
              <w:t xml:space="preserve"> </w:t>
            </w:r>
            <w:proofErr w:type="spellStart"/>
            <w:r>
              <w:t>riešení</w:t>
            </w:r>
            <w:proofErr w:type="spellEnd"/>
            <w:r>
              <w:t xml:space="preserve"> </w:t>
            </w:r>
            <w:proofErr w:type="spellStart"/>
            <w:r>
              <w:t>veľkých</w:t>
            </w:r>
            <w:proofErr w:type="spellEnd"/>
            <w:r>
              <w:t xml:space="preserve"> </w:t>
            </w:r>
            <w:proofErr w:type="spellStart"/>
            <w:r>
              <w:t>problémov</w:t>
            </w:r>
            <w:proofErr w:type="spellEnd"/>
            <w:r>
              <w:t xml:space="preserve">; </w:t>
            </w:r>
            <w:proofErr w:type="spellStart"/>
            <w:r>
              <w:t>efektívnosť</w:t>
            </w:r>
            <w:proofErr w:type="spellEnd"/>
            <w:r>
              <w:t xml:space="preserve"> </w:t>
            </w:r>
            <w:proofErr w:type="spellStart"/>
            <w:r>
              <w:t>závisí</w:t>
            </w:r>
            <w:proofErr w:type="spellEnd"/>
            <w:r>
              <w:t xml:space="preserve"> od </w:t>
            </w:r>
            <w:proofErr w:type="spellStart"/>
            <w:r>
              <w:t>rozdelenia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, </w:t>
            </w:r>
            <w:proofErr w:type="spellStart"/>
            <w:r>
              <w:t>komunikácie</w:t>
            </w:r>
            <w:proofErr w:type="spellEnd"/>
            <w:r>
              <w:t xml:space="preserve">, </w:t>
            </w:r>
            <w:proofErr w:type="spellStart"/>
            <w:r>
              <w:t>synchronizácie</w:t>
            </w:r>
            <w:proofErr w:type="spellEnd"/>
            <w:r>
              <w:t xml:space="preserve"> a </w:t>
            </w:r>
            <w:proofErr w:type="spellStart"/>
            <w:r>
              <w:t>škálovateľnosti</w:t>
            </w:r>
            <w:proofErr w:type="spellEnd"/>
            <w:r>
              <w:t>.</w:t>
            </w:r>
          </w:p>
        </w:tc>
      </w:tr>
    </w:tbl>
    <w:p w14:paraId="7595E834" w14:textId="77777777" w:rsidR="009656C6" w:rsidRDefault="009656C6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0446E06E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12F9F9C5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1AEFBD2E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7A39538A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:rsidRPr="004E288E" w14:paraId="5C06E6B9" w14:textId="77777777">
        <w:trPr>
          <w:jc w:val="center"/>
        </w:trPr>
        <w:tc>
          <w:tcPr>
            <w:tcW w:w="3324" w:type="dxa"/>
          </w:tcPr>
          <w:p w14:paraId="2E1C82DA" w14:textId="77777777" w:rsidR="009656C6" w:rsidRDefault="00FE1250">
            <w:proofErr w:type="spellStart"/>
            <w:r>
              <w:t>Procesný</w:t>
            </w:r>
            <w:proofErr w:type="spellEnd"/>
            <w:r>
              <w:t xml:space="preserve"> element (PE)</w:t>
            </w:r>
          </w:p>
        </w:tc>
        <w:tc>
          <w:tcPr>
            <w:tcW w:w="3324" w:type="dxa"/>
          </w:tcPr>
          <w:p w14:paraId="16D4A317" w14:textId="77777777" w:rsidR="009656C6" w:rsidRDefault="00FE1250">
            <w:proofErr w:type="spellStart"/>
            <w:r>
              <w:t>Výpočtová</w:t>
            </w:r>
            <w:proofErr w:type="spellEnd"/>
            <w:r>
              <w:t xml:space="preserve"> </w:t>
            </w:r>
            <w:proofErr w:type="spellStart"/>
            <w:r>
              <w:t>jednotka</w:t>
            </w:r>
            <w:proofErr w:type="spellEnd"/>
            <w:r>
              <w:t xml:space="preserve">: </w:t>
            </w:r>
            <w:proofErr w:type="spellStart"/>
            <w:r>
              <w:t>jadro</w:t>
            </w:r>
            <w:proofErr w:type="spellEnd"/>
            <w:r>
              <w:t xml:space="preserve">, </w:t>
            </w:r>
            <w:proofErr w:type="spellStart"/>
            <w:r>
              <w:t>procesor</w:t>
            </w:r>
            <w:proofErr w:type="spellEnd"/>
            <w:r>
              <w:t xml:space="preserve">, </w:t>
            </w:r>
            <w:proofErr w:type="spellStart"/>
            <w:r>
              <w:t>uzol</w:t>
            </w:r>
            <w:proofErr w:type="spellEnd"/>
            <w:r>
              <w:t xml:space="preserve">, GPU </w:t>
            </w:r>
            <w:proofErr w:type="spellStart"/>
            <w:r>
              <w:t>multiprocesor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iný</w:t>
            </w:r>
            <w:proofErr w:type="spellEnd"/>
            <w:r>
              <w:t xml:space="preserve"> </w:t>
            </w:r>
            <w:proofErr w:type="spellStart"/>
            <w:r>
              <w:t>prvok</w:t>
            </w:r>
            <w:proofErr w:type="spellEnd"/>
            <w:r>
              <w:t xml:space="preserve"> </w:t>
            </w:r>
            <w:proofErr w:type="spellStart"/>
            <w:r>
              <w:t>schopný</w:t>
            </w:r>
            <w:proofErr w:type="spellEnd"/>
            <w:r>
              <w:t xml:space="preserve"> </w:t>
            </w:r>
            <w:proofErr w:type="spellStart"/>
            <w:r>
              <w:t>vykonávať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úlohy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76815E2D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Nepísať automaticky „procesor“; PE je všeobecnejší pojem.</w:t>
            </w:r>
          </w:p>
        </w:tc>
      </w:tr>
      <w:tr w:rsidR="009656C6" w14:paraId="58420696" w14:textId="77777777">
        <w:trPr>
          <w:jc w:val="center"/>
        </w:trPr>
        <w:tc>
          <w:tcPr>
            <w:tcW w:w="3324" w:type="dxa"/>
          </w:tcPr>
          <w:p w14:paraId="0FCE2326" w14:textId="77777777" w:rsidR="009656C6" w:rsidRDefault="00FE1250">
            <w:proofErr w:type="spellStart"/>
            <w:r>
              <w:t>Komunikácia</w:t>
            </w:r>
            <w:proofErr w:type="spellEnd"/>
          </w:p>
        </w:tc>
        <w:tc>
          <w:tcPr>
            <w:tcW w:w="3324" w:type="dxa"/>
          </w:tcPr>
          <w:p w14:paraId="72271768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Prenos dát medzi PE alebo medzi PE a pamäťou.</w:t>
            </w:r>
          </w:p>
        </w:tc>
        <w:tc>
          <w:tcPr>
            <w:tcW w:w="3324" w:type="dxa"/>
          </w:tcPr>
          <w:p w14:paraId="60B9F03C" w14:textId="77777777" w:rsidR="009656C6" w:rsidRDefault="00FE1250">
            <w:proofErr w:type="spellStart"/>
            <w:r>
              <w:t>Často</w:t>
            </w:r>
            <w:proofErr w:type="spellEnd"/>
            <w:r>
              <w:t xml:space="preserve"> </w:t>
            </w:r>
            <w:proofErr w:type="spellStart"/>
            <w:r>
              <w:t>znižuje</w:t>
            </w:r>
            <w:proofErr w:type="spellEnd"/>
            <w:r>
              <w:t xml:space="preserve"> </w:t>
            </w:r>
            <w:proofErr w:type="spellStart"/>
            <w:r>
              <w:t>reálny</w:t>
            </w:r>
            <w:proofErr w:type="spellEnd"/>
            <w:r>
              <w:t xml:space="preserve"> speedup.</w:t>
            </w:r>
          </w:p>
        </w:tc>
      </w:tr>
      <w:tr w:rsidR="009656C6" w14:paraId="70663879" w14:textId="77777777">
        <w:trPr>
          <w:jc w:val="center"/>
        </w:trPr>
        <w:tc>
          <w:tcPr>
            <w:tcW w:w="3324" w:type="dxa"/>
          </w:tcPr>
          <w:p w14:paraId="78038BB2" w14:textId="77777777" w:rsidR="009656C6" w:rsidRDefault="00FE1250">
            <w:proofErr w:type="spellStart"/>
            <w:r>
              <w:t>Synchronizácia</w:t>
            </w:r>
            <w:proofErr w:type="spellEnd"/>
          </w:p>
        </w:tc>
        <w:tc>
          <w:tcPr>
            <w:tcW w:w="3324" w:type="dxa"/>
          </w:tcPr>
          <w:p w14:paraId="3B131863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Zosúladenie poradia vykonávania a prístupu k zdieľaným dátam.</w:t>
            </w:r>
          </w:p>
        </w:tc>
        <w:tc>
          <w:tcPr>
            <w:tcW w:w="3324" w:type="dxa"/>
          </w:tcPr>
          <w:p w14:paraId="669B5705" w14:textId="77777777" w:rsidR="009656C6" w:rsidRDefault="00FE1250">
            <w:r>
              <w:t xml:space="preserve">Bez </w:t>
            </w:r>
            <w:proofErr w:type="spellStart"/>
            <w:r>
              <w:t>nej</w:t>
            </w:r>
            <w:proofErr w:type="spellEnd"/>
            <w:r>
              <w:t xml:space="preserve"> </w:t>
            </w:r>
            <w:proofErr w:type="spellStart"/>
            <w:r>
              <w:t>vznikajú</w:t>
            </w:r>
            <w:proofErr w:type="spellEnd"/>
            <w:r>
              <w:t xml:space="preserve"> race conditions; s </w:t>
            </w:r>
            <w:proofErr w:type="spellStart"/>
            <w:r>
              <w:t>ňou</w:t>
            </w:r>
            <w:proofErr w:type="spellEnd"/>
            <w:r>
              <w:t xml:space="preserve"> </w:t>
            </w:r>
            <w:proofErr w:type="spellStart"/>
            <w:r>
              <w:t>vzniká</w:t>
            </w:r>
            <w:proofErr w:type="spellEnd"/>
            <w:r>
              <w:t xml:space="preserve"> </w:t>
            </w:r>
            <w:proofErr w:type="spellStart"/>
            <w:r>
              <w:t>réžia</w:t>
            </w:r>
            <w:proofErr w:type="spellEnd"/>
            <w:r>
              <w:t>.</w:t>
            </w:r>
          </w:p>
        </w:tc>
      </w:tr>
      <w:tr w:rsidR="009656C6" w14:paraId="6C463590" w14:textId="77777777">
        <w:trPr>
          <w:jc w:val="center"/>
        </w:trPr>
        <w:tc>
          <w:tcPr>
            <w:tcW w:w="3324" w:type="dxa"/>
          </w:tcPr>
          <w:p w14:paraId="1C917C1C" w14:textId="77777777" w:rsidR="009656C6" w:rsidRDefault="00FE1250">
            <w:proofErr w:type="spellStart"/>
            <w:r>
              <w:t>Granularita</w:t>
            </w:r>
            <w:proofErr w:type="spellEnd"/>
          </w:p>
        </w:tc>
        <w:tc>
          <w:tcPr>
            <w:tcW w:w="3324" w:type="dxa"/>
          </w:tcPr>
          <w:p w14:paraId="14530548" w14:textId="77777777" w:rsidR="009656C6" w:rsidRDefault="00FE1250">
            <w:proofErr w:type="spellStart"/>
            <w:r>
              <w:t>Veľkosť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synchronizáciami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komunikáciami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FFE5D18" w14:textId="77777777" w:rsidR="009656C6" w:rsidRDefault="00FE1250">
            <w:proofErr w:type="spellStart"/>
            <w:r>
              <w:t>Jemnozrnný</w:t>
            </w:r>
            <w:proofErr w:type="spellEnd"/>
            <w:r>
              <w:t xml:space="preserve"> </w:t>
            </w:r>
            <w:proofErr w:type="spellStart"/>
            <w:r>
              <w:t>paralelizmus</w:t>
            </w:r>
            <w:proofErr w:type="spellEnd"/>
            <w:r>
              <w:t xml:space="preserve"> </w:t>
            </w: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>
              <w:t>veľa</w:t>
            </w:r>
            <w:proofErr w:type="spellEnd"/>
            <w:r>
              <w:t xml:space="preserve"> </w:t>
            </w:r>
            <w:proofErr w:type="spellStart"/>
            <w:r>
              <w:t>réžie</w:t>
            </w:r>
            <w:proofErr w:type="spellEnd"/>
            <w:r>
              <w:t xml:space="preserve">; </w:t>
            </w:r>
            <w:proofErr w:type="spellStart"/>
            <w:r>
              <w:t>hrubozrnný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ľahšie</w:t>
            </w:r>
            <w:proofErr w:type="spellEnd"/>
            <w:r>
              <w:t xml:space="preserve"> </w:t>
            </w:r>
            <w:proofErr w:type="spellStart"/>
            <w:r>
              <w:t>škáluje</w:t>
            </w:r>
            <w:proofErr w:type="spellEnd"/>
            <w:r>
              <w:t>.</w:t>
            </w:r>
          </w:p>
        </w:tc>
      </w:tr>
      <w:tr w:rsidR="009656C6" w14:paraId="334AFDDB" w14:textId="77777777">
        <w:trPr>
          <w:jc w:val="center"/>
        </w:trPr>
        <w:tc>
          <w:tcPr>
            <w:tcW w:w="3324" w:type="dxa"/>
          </w:tcPr>
          <w:p w14:paraId="5C81B8F7" w14:textId="77777777" w:rsidR="009656C6" w:rsidRDefault="00FE1250">
            <w:proofErr w:type="spellStart"/>
            <w:r>
              <w:t>Škálovateľnosť</w:t>
            </w:r>
            <w:proofErr w:type="spellEnd"/>
          </w:p>
        </w:tc>
        <w:tc>
          <w:tcPr>
            <w:tcW w:w="3324" w:type="dxa"/>
          </w:tcPr>
          <w:p w14:paraId="77A1CC0B" w14:textId="77777777" w:rsidR="009656C6" w:rsidRDefault="00FE1250">
            <w:proofErr w:type="spellStart"/>
            <w:r>
              <w:t>Schopnosť</w:t>
            </w:r>
            <w:proofErr w:type="spellEnd"/>
            <w:r>
              <w:t xml:space="preserve"> </w:t>
            </w:r>
            <w:proofErr w:type="spellStart"/>
            <w:r>
              <w:t>systému</w:t>
            </w:r>
            <w:proofErr w:type="spellEnd"/>
            <w:r>
              <w:t xml:space="preserve"> </w:t>
            </w:r>
            <w:proofErr w:type="spellStart"/>
            <w:r>
              <w:t>zvyšovať</w:t>
            </w:r>
            <w:proofErr w:type="spellEnd"/>
            <w:r>
              <w:t xml:space="preserve"> </w:t>
            </w:r>
            <w:proofErr w:type="spellStart"/>
            <w:r>
              <w:t>výkon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zvyšovaní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PE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veľkosti</w:t>
            </w:r>
            <w:proofErr w:type="spellEnd"/>
            <w:r>
              <w:t xml:space="preserve"> </w:t>
            </w:r>
            <w:proofErr w:type="spellStart"/>
            <w:r>
              <w:t>problému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151DCCEB" w14:textId="77777777" w:rsidR="009656C6" w:rsidRDefault="00FE1250">
            <w:proofErr w:type="spellStart"/>
            <w:r>
              <w:t>Ideálna</w:t>
            </w:r>
            <w:proofErr w:type="spellEnd"/>
            <w:r>
              <w:t xml:space="preserve"> </w:t>
            </w:r>
            <w:proofErr w:type="spellStart"/>
            <w:r>
              <w:t>škálovateľnosť</w:t>
            </w:r>
            <w:proofErr w:type="spellEnd"/>
            <w:r>
              <w:t xml:space="preserve"> je </w:t>
            </w:r>
            <w:proofErr w:type="spellStart"/>
            <w:r>
              <w:t>zriedkavá</w:t>
            </w:r>
            <w:proofErr w:type="spellEnd"/>
            <w:r>
              <w:t xml:space="preserve">, </w:t>
            </w:r>
            <w:proofErr w:type="spellStart"/>
            <w:r>
              <w:t>limituje</w:t>
            </w:r>
            <w:proofErr w:type="spellEnd"/>
            <w:r>
              <w:t xml:space="preserve">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komunikácia</w:t>
            </w:r>
            <w:proofErr w:type="spellEnd"/>
            <w:r>
              <w:t xml:space="preserve"> a </w:t>
            </w:r>
            <w:proofErr w:type="spellStart"/>
            <w:r>
              <w:t>sériová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>.</w:t>
            </w:r>
          </w:p>
        </w:tc>
      </w:tr>
    </w:tbl>
    <w:p w14:paraId="5EF99405" w14:textId="77777777" w:rsidR="009656C6" w:rsidRDefault="009656C6"/>
    <w:p w14:paraId="27B07F60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t>2. Úvod do paralelných architektúr</w:t>
      </w:r>
    </w:p>
    <w:p w14:paraId="39134D82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2.1 Prečo paralelizmus vznikol</w:t>
      </w:r>
    </w:p>
    <w:p w14:paraId="34914094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Sekvenčné zvyšovanie výkonu cez vyššiu taktovaciu frekvenciu a zložitejšie jadro narazilo na technologické, energetické a tepelné limity.</w:t>
      </w:r>
    </w:p>
    <w:p w14:paraId="43674B20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Aplikácie ako vedecké simulácie, databázy, grafika, AI, spracovanie obrazu a serverové systémy majú vysoké nároky na výpočtový výkon, pamäťovú priepustnosť alebo sieťovú priepustnosť.</w:t>
      </w:r>
    </w:p>
    <w:p w14:paraId="6CB9F0E6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Paralelizmus sa objavuje na viacerých úrovniach: vnútri inštrukcie, medzi inštrukciami, medzi vláknami, procesmi, uzlami, GPU jadrami alebo špecializovanými obvodmi.</w:t>
      </w:r>
    </w:p>
    <w:p w14:paraId="345BA56F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Architektúra sa dnes neposudzuje len podľa ISA. Dôležité je, ako podporuje komunikáciu, synchronizáciu, programovateľnosť a škálovanie.</w:t>
      </w:r>
    </w:p>
    <w:p w14:paraId="3AE67328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2.2 Speedup a efektívnosť</w:t>
      </w:r>
    </w:p>
    <w:p w14:paraId="35DCAB96" w14:textId="77777777" w:rsidR="009656C6" w:rsidRPr="00951C9C" w:rsidRDefault="00FE1250">
      <w:pPr>
        <w:rPr>
          <w:lang w:val="pt-PT"/>
        </w:rPr>
      </w:pPr>
      <w:r w:rsidRPr="00951C9C">
        <w:rPr>
          <w:lang w:val="pt-PT"/>
        </w:rPr>
        <w:t>Pre fixnú veľkosť problému platí výkon = 1 / čas. Zrýchlenie pri použití p procesorov vyjadruje, koľkokrát je paralelné riešenie rýchlejšie ako sekvenčné.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4A56BD93" w14:textId="77777777">
        <w:trPr>
          <w:jc w:val="center"/>
        </w:trPr>
        <w:tc>
          <w:tcPr>
            <w:tcW w:w="9972" w:type="dxa"/>
            <w:shd w:val="clear" w:color="auto" w:fill="E2F0D9"/>
          </w:tcPr>
          <w:p w14:paraId="6DAF5C1A" w14:textId="77777777" w:rsidR="009656C6" w:rsidRDefault="00FE1250">
            <w:proofErr w:type="spellStart"/>
            <w:r>
              <w:rPr>
                <w:b/>
              </w:rPr>
              <w:t>Vzorce</w:t>
            </w:r>
            <w:proofErr w:type="spellEnd"/>
          </w:p>
          <w:p w14:paraId="7B6D3DA3" w14:textId="3D8F9B7F" w:rsidR="009656C6" w:rsidRPr="00323C91" w:rsidRDefault="00FE1250">
            <w:pPr>
              <w:pStyle w:val="Zoznamsodrkami"/>
              <w:rPr>
                <w:lang w:val="pt-PT"/>
              </w:rPr>
            </w:pPr>
            <w:r w:rsidRPr="00323C91">
              <w:rPr>
                <w:lang w:val="pt-PT"/>
              </w:rPr>
              <w:t>Speedup: S(p) = T(1) / T(p).</w:t>
            </w:r>
            <w:r w:rsidR="00323C91" w:rsidRPr="00323C91">
              <w:rPr>
                <w:lang w:val="pt-PT"/>
              </w:rPr>
              <w:t xml:space="preserve"> – T(1) – čas výpočtu na 1 procesore, T(p) – cas vypoctu n</w:t>
            </w:r>
            <w:r w:rsidR="00323C91">
              <w:rPr>
                <w:lang w:val="pt-PT"/>
              </w:rPr>
              <w:t xml:space="preserve">a p procesoroch </w:t>
            </w:r>
          </w:p>
          <w:p w14:paraId="28E2A182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Efektívnosť: E(p) = S(p) / p.</w:t>
            </w:r>
          </w:p>
          <w:p w14:paraId="195AC57B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lastRenderedPageBreak/>
              <w:t>Ideálny prípad: S(p) = p a E(p) = 1. V praxi sa znižuje vplyvom sériovej časti, komunikácie, synchronizácie, nerovnomernej záťaže a pamäťových limitov.</w:t>
            </w:r>
          </w:p>
        </w:tc>
      </w:tr>
    </w:tbl>
    <w:p w14:paraId="7CB38B96" w14:textId="77777777" w:rsidR="009656C6" w:rsidRPr="00951C9C" w:rsidRDefault="009656C6">
      <w:pPr>
        <w:rPr>
          <w:lang w:val="pt-PT"/>
        </w:rPr>
      </w:pPr>
    </w:p>
    <w:p w14:paraId="0EFEFBDF" w14:textId="77777777" w:rsidR="009656C6" w:rsidRDefault="00FE1250">
      <w:pPr>
        <w:pStyle w:val="Zoznamsodrkami"/>
      </w:pPr>
      <w:r w:rsidRPr="00951C9C">
        <w:rPr>
          <w:b/>
          <w:lang w:val="pt-PT"/>
        </w:rPr>
        <w:t xml:space="preserve">Sériová časť: </w:t>
      </w:r>
      <w:r w:rsidRPr="00951C9C">
        <w:rPr>
          <w:lang w:val="pt-PT"/>
        </w:rPr>
        <w:t xml:space="preserve">časť programu, ktorá sa nedá paralelizovať. </w:t>
      </w:r>
      <w:proofErr w:type="spellStart"/>
      <w:r>
        <w:t>Obmedzuje</w:t>
      </w:r>
      <w:proofErr w:type="spellEnd"/>
      <w:r>
        <w:t xml:space="preserve"> </w:t>
      </w:r>
      <w:proofErr w:type="spellStart"/>
      <w:r>
        <w:t>maximálne</w:t>
      </w:r>
      <w:proofErr w:type="spellEnd"/>
      <w:r>
        <w:t xml:space="preserve"> </w:t>
      </w:r>
      <w:proofErr w:type="spellStart"/>
      <w:r>
        <w:t>zrýchlenie</w:t>
      </w:r>
      <w:proofErr w:type="spellEnd"/>
      <w:r>
        <w:t>.</w:t>
      </w:r>
    </w:p>
    <w:p w14:paraId="67114F95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Komunikačná réžia: </w:t>
      </w:r>
      <w:r w:rsidRPr="00951C9C">
        <w:rPr>
          <w:lang w:val="pt-PT"/>
        </w:rPr>
        <w:t>čas potrebný na prenos dát a koordináciu medzi jednotkami.</w:t>
      </w:r>
    </w:p>
    <w:p w14:paraId="1E270277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Load imbalance: </w:t>
      </w:r>
      <w:r w:rsidRPr="00951C9C">
        <w:rPr>
          <w:lang w:val="pt-PT"/>
        </w:rPr>
        <w:t>niektoré jednotky majú viac práce, iné čakajú.</w:t>
      </w:r>
    </w:p>
    <w:p w14:paraId="599641F5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Pamäťová priepustnosť: </w:t>
      </w:r>
      <w:r w:rsidRPr="00951C9C">
        <w:rPr>
          <w:lang w:val="pt-PT"/>
        </w:rPr>
        <w:t>ak všetky jednotky čakajú na dáta z pamäte, vyšší počet jadier nepomôže.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0CC26F67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746D2CB7" w14:textId="77777777" w:rsidR="009656C6" w:rsidRDefault="00FE1250">
            <w:r>
              <w:rPr>
                <w:b/>
              </w:rPr>
              <w:t>SKÚŠKOVO DÔLEŽITÉ</w:t>
            </w:r>
          </w:p>
          <w:p w14:paraId="1B596B15" w14:textId="77777777" w:rsidR="009656C6" w:rsidRDefault="00FE1250">
            <w:pPr>
              <w:pStyle w:val="Zoznamsodrkami"/>
            </w:pPr>
            <w:proofErr w:type="spellStart"/>
            <w:r>
              <w:t>Vedieť</w:t>
            </w:r>
            <w:proofErr w:type="spellEnd"/>
            <w:r>
              <w:t xml:space="preserve"> </w:t>
            </w:r>
            <w:proofErr w:type="spellStart"/>
            <w:r>
              <w:t>slovne</w:t>
            </w:r>
            <w:proofErr w:type="spellEnd"/>
            <w:r>
              <w:t xml:space="preserve"> </w:t>
            </w:r>
            <w:proofErr w:type="spellStart"/>
            <w:r>
              <w:t>vysvetliť</w:t>
            </w:r>
            <w:proofErr w:type="spellEnd"/>
            <w:r>
              <w:t xml:space="preserve">, </w:t>
            </w:r>
            <w:proofErr w:type="spellStart"/>
            <w:r>
              <w:t>prečo</w:t>
            </w:r>
            <w:proofErr w:type="spellEnd"/>
            <w:r>
              <w:t xml:space="preserve"> N </w:t>
            </w:r>
            <w:proofErr w:type="spellStart"/>
            <w:r>
              <w:t>procesorov</w:t>
            </w:r>
            <w:proofErr w:type="spellEnd"/>
            <w:r>
              <w:t xml:space="preserve"> </w:t>
            </w:r>
            <w:proofErr w:type="spellStart"/>
            <w:r>
              <w:t>neznamená</w:t>
            </w:r>
            <w:proofErr w:type="spellEnd"/>
            <w:r>
              <w:t xml:space="preserve"> </w:t>
            </w:r>
            <w:proofErr w:type="spellStart"/>
            <w:r>
              <w:t>automaticky</w:t>
            </w:r>
            <w:proofErr w:type="spellEnd"/>
            <w:r>
              <w:t xml:space="preserve"> N-</w:t>
            </w:r>
            <w:proofErr w:type="spellStart"/>
            <w:r>
              <w:t>násobný</w:t>
            </w:r>
            <w:proofErr w:type="spellEnd"/>
            <w:r>
              <w:t xml:space="preserve"> </w:t>
            </w:r>
            <w:proofErr w:type="spellStart"/>
            <w:r>
              <w:t>výkon</w:t>
            </w:r>
            <w:proofErr w:type="spellEnd"/>
            <w:r>
              <w:t>.</w:t>
            </w:r>
          </w:p>
          <w:p w14:paraId="506DCF2F" w14:textId="13E5E427" w:rsidR="009656C6" w:rsidRDefault="00FE1250">
            <w:pPr>
              <w:pStyle w:val="Zoznamsodrkami"/>
            </w:pPr>
            <w:proofErr w:type="spellStart"/>
            <w:r>
              <w:t>Vedieť</w:t>
            </w:r>
            <w:proofErr w:type="spellEnd"/>
            <w:r>
              <w:t xml:space="preserve"> </w:t>
            </w:r>
            <w:proofErr w:type="spellStart"/>
            <w:r>
              <w:t>rozlíšiť</w:t>
            </w:r>
            <w:proofErr w:type="spellEnd"/>
            <w:r>
              <w:t xml:space="preserve"> speedup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efektívnosť</w:t>
            </w:r>
            <w:proofErr w:type="spellEnd"/>
            <w:r>
              <w:t>.</w:t>
            </w:r>
            <w:r w:rsidR="008E7D19">
              <w:t xml:space="preserve"> = Speedup – </w:t>
            </w:r>
            <w:proofErr w:type="spellStart"/>
            <w:r w:rsidR="008E7D19">
              <w:t>kolkokrát</w:t>
            </w:r>
            <w:proofErr w:type="spellEnd"/>
            <w:r w:rsidR="008E7D19">
              <w:t xml:space="preserve"> je </w:t>
            </w:r>
            <w:proofErr w:type="spellStart"/>
            <w:r w:rsidR="008E7D19">
              <w:t>paralelny</w:t>
            </w:r>
            <w:proofErr w:type="spellEnd"/>
            <w:r w:rsidR="008E7D19">
              <w:t xml:space="preserve"> </w:t>
            </w:r>
            <w:proofErr w:type="spellStart"/>
            <w:r w:rsidR="008E7D19">
              <w:t>vypocet</w:t>
            </w:r>
            <w:proofErr w:type="spellEnd"/>
            <w:r w:rsidR="008E7D19">
              <w:t xml:space="preserve"> </w:t>
            </w:r>
            <w:proofErr w:type="spellStart"/>
            <w:r w:rsidR="008E7D19">
              <w:t>rychlejsi</w:t>
            </w:r>
            <w:proofErr w:type="spellEnd"/>
            <w:r w:rsidR="00FF73C9">
              <w:t xml:space="preserve">, </w:t>
            </w:r>
            <w:proofErr w:type="spellStart"/>
            <w:r w:rsidR="00FF73C9">
              <w:t>Efektivnosť</w:t>
            </w:r>
            <w:proofErr w:type="spellEnd"/>
            <w:r w:rsidR="00FF73C9">
              <w:t xml:space="preserve"> – </w:t>
            </w:r>
            <w:proofErr w:type="spellStart"/>
            <w:r w:rsidR="00FF73C9">
              <w:t>ako</w:t>
            </w:r>
            <w:proofErr w:type="spellEnd"/>
            <w:r w:rsidR="00FF73C9">
              <w:t xml:space="preserve"> </w:t>
            </w:r>
            <w:proofErr w:type="spellStart"/>
            <w:r w:rsidR="00FF73C9">
              <w:t>dobre</w:t>
            </w:r>
            <w:proofErr w:type="spellEnd"/>
            <w:r w:rsidR="00FF73C9">
              <w:t xml:space="preserve"> </w:t>
            </w:r>
            <w:proofErr w:type="spellStart"/>
            <w:r w:rsidR="00FF73C9">
              <w:t>využívame</w:t>
            </w:r>
            <w:proofErr w:type="spellEnd"/>
            <w:r w:rsidR="00FF73C9">
              <w:t xml:space="preserve"> </w:t>
            </w:r>
            <w:proofErr w:type="spellStart"/>
            <w:r w:rsidR="00FF73C9">
              <w:t>procesory</w:t>
            </w:r>
            <w:proofErr w:type="spellEnd"/>
            <w:r w:rsidR="00FF73C9">
              <w:t xml:space="preserve">. </w:t>
            </w:r>
          </w:p>
          <w:p w14:paraId="1FB20DA6" w14:textId="77777777" w:rsidR="009656C6" w:rsidRDefault="00FE1250">
            <w:pPr>
              <w:pStyle w:val="Zoznamsodrkami"/>
            </w:pPr>
            <w:proofErr w:type="spellStart"/>
            <w:r>
              <w:t>Vedieť</w:t>
            </w:r>
            <w:proofErr w:type="spellEnd"/>
            <w:r>
              <w:t xml:space="preserve"> </w:t>
            </w:r>
            <w:proofErr w:type="spellStart"/>
            <w:r>
              <w:t>uviesť</w:t>
            </w:r>
            <w:proofErr w:type="spellEnd"/>
            <w:r>
              <w:t xml:space="preserve"> </w:t>
            </w:r>
            <w:proofErr w:type="spellStart"/>
            <w:r>
              <w:t>príklady</w:t>
            </w:r>
            <w:proofErr w:type="spellEnd"/>
            <w:r>
              <w:t xml:space="preserve"> </w:t>
            </w:r>
            <w:proofErr w:type="spellStart"/>
            <w:r>
              <w:t>aplikácií</w:t>
            </w:r>
            <w:proofErr w:type="spellEnd"/>
            <w:r>
              <w:t xml:space="preserve"> </w:t>
            </w:r>
            <w:proofErr w:type="spellStart"/>
            <w:r>
              <w:t>vhodných</w:t>
            </w:r>
            <w:proofErr w:type="spellEnd"/>
            <w:r>
              <w:t xml:space="preserve"> pre </w:t>
            </w:r>
            <w:proofErr w:type="spellStart"/>
            <w:r>
              <w:t>paralelizmus</w:t>
            </w:r>
            <w:proofErr w:type="spellEnd"/>
            <w:r>
              <w:t xml:space="preserve">: </w:t>
            </w:r>
            <w:proofErr w:type="spellStart"/>
            <w:r>
              <w:t>matice</w:t>
            </w:r>
            <w:proofErr w:type="spellEnd"/>
            <w:r>
              <w:t xml:space="preserve">, </w:t>
            </w:r>
            <w:proofErr w:type="spellStart"/>
            <w:r>
              <w:t>simulácie</w:t>
            </w:r>
            <w:proofErr w:type="spellEnd"/>
            <w:r>
              <w:t xml:space="preserve">, </w:t>
            </w:r>
            <w:proofErr w:type="spellStart"/>
            <w:r>
              <w:t>spracovanie</w:t>
            </w:r>
            <w:proofErr w:type="spellEnd"/>
            <w:r>
              <w:t xml:space="preserve"> </w:t>
            </w:r>
            <w:proofErr w:type="spellStart"/>
            <w:r>
              <w:t>obrazu</w:t>
            </w:r>
            <w:proofErr w:type="spellEnd"/>
            <w:r>
              <w:t xml:space="preserve">, </w:t>
            </w:r>
            <w:proofErr w:type="spellStart"/>
            <w:r>
              <w:t>vektorové</w:t>
            </w:r>
            <w:proofErr w:type="spellEnd"/>
            <w:r>
              <w:t xml:space="preserve"> </w:t>
            </w:r>
            <w:proofErr w:type="spellStart"/>
            <w:r>
              <w:t>operácie</w:t>
            </w:r>
            <w:proofErr w:type="spellEnd"/>
            <w:r>
              <w:t xml:space="preserve">, </w:t>
            </w:r>
            <w:proofErr w:type="spellStart"/>
            <w:r>
              <w:t>nezávislé</w:t>
            </w:r>
            <w:proofErr w:type="spellEnd"/>
            <w:r>
              <w:t xml:space="preserve"> </w:t>
            </w:r>
            <w:proofErr w:type="spellStart"/>
            <w:r>
              <w:t>úlohy</w:t>
            </w:r>
            <w:proofErr w:type="spellEnd"/>
            <w:r>
              <w:t>.</w:t>
            </w:r>
          </w:p>
        </w:tc>
      </w:tr>
    </w:tbl>
    <w:p w14:paraId="1A386A95" w14:textId="77777777" w:rsidR="009656C6" w:rsidRDefault="009656C6"/>
    <w:p w14:paraId="015D9765" w14:textId="77777777" w:rsidR="009656C6" w:rsidRDefault="00FE1250">
      <w:pPr>
        <w:pStyle w:val="Nadpis1"/>
      </w:pPr>
      <w:r>
        <w:t xml:space="preserve">3. </w:t>
      </w:r>
      <w:proofErr w:type="spellStart"/>
      <w:r>
        <w:t>Konvergencia</w:t>
      </w:r>
      <w:proofErr w:type="spellEnd"/>
      <w:r>
        <w:t xml:space="preserve"> </w:t>
      </w:r>
      <w:proofErr w:type="spellStart"/>
      <w:r>
        <w:t>paralelných</w:t>
      </w:r>
      <w:proofErr w:type="spellEnd"/>
      <w:r>
        <w:t xml:space="preserve"> </w:t>
      </w:r>
      <w:proofErr w:type="spellStart"/>
      <w:r>
        <w:t>architektúr</w:t>
      </w:r>
      <w:proofErr w:type="spellEnd"/>
    </w:p>
    <w:p w14:paraId="7E85B92E" w14:textId="77777777" w:rsidR="009656C6" w:rsidRDefault="00FE1250">
      <w:proofErr w:type="spellStart"/>
      <w:r>
        <w:t>Historicky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paralelné</w:t>
      </w:r>
      <w:proofErr w:type="spellEnd"/>
      <w:r>
        <w:t xml:space="preserve"> </w:t>
      </w:r>
      <w:proofErr w:type="spellStart"/>
      <w:r>
        <w:t>architektúry</w:t>
      </w:r>
      <w:proofErr w:type="spellEnd"/>
      <w:r>
        <w:t xml:space="preserve"> </w:t>
      </w:r>
      <w:proofErr w:type="spellStart"/>
      <w:r>
        <w:t>vyvíjali</w:t>
      </w:r>
      <w:proofErr w:type="spellEnd"/>
      <w:r>
        <w:t xml:space="preserve"> </w:t>
      </w:r>
      <w:proofErr w:type="spellStart"/>
      <w:r>
        <w:t>rôznymi</w:t>
      </w:r>
      <w:proofErr w:type="spellEnd"/>
      <w:r>
        <w:t xml:space="preserve"> </w:t>
      </w:r>
      <w:proofErr w:type="spellStart"/>
      <w:r>
        <w:t>smermi</w:t>
      </w:r>
      <w:proofErr w:type="spellEnd"/>
      <w:r>
        <w:t xml:space="preserve">: SIMD, </w:t>
      </w:r>
      <w:proofErr w:type="spellStart"/>
      <w:r>
        <w:t>odovzdávanie</w:t>
      </w:r>
      <w:proofErr w:type="spellEnd"/>
      <w:r>
        <w:t xml:space="preserve"> </w:t>
      </w:r>
      <w:proofErr w:type="spellStart"/>
      <w:r>
        <w:t>správ</w:t>
      </w:r>
      <w:proofErr w:type="spellEnd"/>
      <w:r>
        <w:t xml:space="preserve">, </w:t>
      </w:r>
      <w:proofErr w:type="spellStart"/>
      <w:r>
        <w:t>zdieľaná</w:t>
      </w:r>
      <w:proofErr w:type="spellEnd"/>
      <w:r>
        <w:t xml:space="preserve"> </w:t>
      </w:r>
      <w:proofErr w:type="spellStart"/>
      <w:r>
        <w:t>pamäť</w:t>
      </w:r>
      <w:proofErr w:type="spellEnd"/>
      <w:r>
        <w:t xml:space="preserve">, dataflow, </w:t>
      </w:r>
      <w:proofErr w:type="spellStart"/>
      <w:r>
        <w:t>systolické</w:t>
      </w:r>
      <w:proofErr w:type="spellEnd"/>
      <w:r>
        <w:t xml:space="preserve"> </w:t>
      </w:r>
      <w:proofErr w:type="spellStart"/>
      <w:r>
        <w:t>polia</w:t>
      </w:r>
      <w:proofErr w:type="spellEnd"/>
      <w:r>
        <w:t xml:space="preserve">. </w:t>
      </w:r>
      <w:proofErr w:type="spellStart"/>
      <w:r>
        <w:t>Moderný</w:t>
      </w:r>
      <w:proofErr w:type="spellEnd"/>
      <w:r>
        <w:t xml:space="preserve"> </w:t>
      </w:r>
      <w:proofErr w:type="spellStart"/>
      <w:r>
        <w:t>pohľad</w:t>
      </w:r>
      <w:proofErr w:type="spellEnd"/>
      <w:r>
        <w:t xml:space="preserve"> ich </w:t>
      </w:r>
      <w:proofErr w:type="spellStart"/>
      <w:r>
        <w:t>spája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</w:t>
      </w:r>
      <w:proofErr w:type="spellStart"/>
      <w:r>
        <w:t>vrstvený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, v </w:t>
      </w:r>
      <w:proofErr w:type="spellStart"/>
      <w:r>
        <w:t>ktorom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dôležité</w:t>
      </w:r>
      <w:proofErr w:type="spellEnd"/>
      <w:r>
        <w:t xml:space="preserve"> </w:t>
      </w:r>
      <w:proofErr w:type="spellStart"/>
      <w:r>
        <w:t>programovacie</w:t>
      </w:r>
      <w:proofErr w:type="spellEnd"/>
      <w:r>
        <w:t xml:space="preserve"> </w:t>
      </w:r>
      <w:proofErr w:type="spellStart"/>
      <w:r>
        <w:t>modely</w:t>
      </w:r>
      <w:proofErr w:type="spellEnd"/>
      <w:r>
        <w:t xml:space="preserve">, </w:t>
      </w:r>
      <w:proofErr w:type="spellStart"/>
      <w:r>
        <w:t>komunikačné</w:t>
      </w:r>
      <w:proofErr w:type="spellEnd"/>
      <w:r>
        <w:t xml:space="preserve"> </w:t>
      </w:r>
      <w:proofErr w:type="spellStart"/>
      <w:r>
        <w:t>abstrakcie</w:t>
      </w:r>
      <w:proofErr w:type="spellEnd"/>
      <w:r>
        <w:t xml:space="preserve">, </w:t>
      </w:r>
      <w:proofErr w:type="spellStart"/>
      <w:r>
        <w:t>knižnice</w:t>
      </w:r>
      <w:proofErr w:type="spellEnd"/>
      <w:r>
        <w:t xml:space="preserve">, OS, </w:t>
      </w:r>
      <w:proofErr w:type="spellStart"/>
      <w:r>
        <w:t>kompilátory</w:t>
      </w:r>
      <w:proofErr w:type="spellEnd"/>
      <w:r>
        <w:t xml:space="preserve"> a </w:t>
      </w:r>
      <w:proofErr w:type="spellStart"/>
      <w:r>
        <w:t>komunikačný</w:t>
      </w:r>
      <w:proofErr w:type="spellEnd"/>
      <w:r>
        <w:t xml:space="preserve"> </w:t>
      </w:r>
      <w:proofErr w:type="spellStart"/>
      <w:r>
        <w:t>hardvér</w:t>
      </w:r>
      <w:proofErr w:type="spellEnd"/>
      <w:r>
        <w:t>.</w:t>
      </w:r>
    </w:p>
    <w:p w14:paraId="4DE7C01B" w14:textId="7EA7084C" w:rsidR="00951C9C" w:rsidRDefault="00951C9C">
      <w:r>
        <w:t xml:space="preserve">SIMD – simple instruction, multiple data - </w:t>
      </w:r>
      <w:proofErr w:type="spellStart"/>
      <w:r w:rsidR="00823564" w:rsidRPr="00823564">
        <w:t>riadiaca</w:t>
      </w:r>
      <w:proofErr w:type="spellEnd"/>
      <w:r w:rsidR="00823564" w:rsidRPr="00823564">
        <w:t xml:space="preserve"> </w:t>
      </w:r>
      <w:proofErr w:type="spellStart"/>
      <w:r w:rsidR="00823564" w:rsidRPr="00823564">
        <w:t>jednotka</w:t>
      </w:r>
      <w:proofErr w:type="spellEnd"/>
      <w:r w:rsidR="00823564" w:rsidRPr="00823564">
        <w:t xml:space="preserve"> </w:t>
      </w:r>
      <w:proofErr w:type="spellStart"/>
      <w:r w:rsidR="00823564" w:rsidRPr="00823564">
        <w:t>vydáva</w:t>
      </w:r>
      <w:proofErr w:type="spellEnd"/>
      <w:r w:rsidR="00823564" w:rsidRPr="00823564">
        <w:t xml:space="preserve"> </w:t>
      </w:r>
      <w:proofErr w:type="spellStart"/>
      <w:r w:rsidR="00823564" w:rsidRPr="00823564">
        <w:t>tú</w:t>
      </w:r>
      <w:proofErr w:type="spellEnd"/>
      <w:r w:rsidR="00823564" w:rsidRPr="00823564">
        <w:t xml:space="preserve"> </w:t>
      </w:r>
      <w:proofErr w:type="spellStart"/>
      <w:r w:rsidR="00823564" w:rsidRPr="00823564">
        <w:t>istú</w:t>
      </w:r>
      <w:proofErr w:type="spellEnd"/>
      <w:r w:rsidR="00823564" w:rsidRPr="00823564">
        <w:t xml:space="preserve"> </w:t>
      </w:r>
      <w:proofErr w:type="spellStart"/>
      <w:r w:rsidR="00823564" w:rsidRPr="00823564">
        <w:t>inštrukciu</w:t>
      </w:r>
      <w:proofErr w:type="spellEnd"/>
      <w:r w:rsidR="00823564" w:rsidRPr="00823564">
        <w:t xml:space="preserve"> </w:t>
      </w:r>
      <w:proofErr w:type="spellStart"/>
      <w:r w:rsidR="00823564" w:rsidRPr="00823564">
        <w:t>viacerým</w:t>
      </w:r>
      <w:proofErr w:type="spellEnd"/>
      <w:r w:rsidR="00823564" w:rsidRPr="00823564">
        <w:t xml:space="preserve"> </w:t>
      </w:r>
      <w:proofErr w:type="spellStart"/>
      <w:r w:rsidR="00823564" w:rsidRPr="00823564">
        <w:t>výpočtovým</w:t>
      </w:r>
      <w:proofErr w:type="spellEnd"/>
      <w:r w:rsidR="00823564" w:rsidRPr="00823564">
        <w:t xml:space="preserve"> </w:t>
      </w:r>
      <w:proofErr w:type="spellStart"/>
      <w:r w:rsidR="00823564" w:rsidRPr="00823564">
        <w:t>jednotkám</w:t>
      </w:r>
      <w:proofErr w:type="spellEnd"/>
      <w:r w:rsidR="00823564" w:rsidRPr="00823564">
        <w:t xml:space="preserve"> </w:t>
      </w:r>
      <w:proofErr w:type="spellStart"/>
      <w:r w:rsidR="00823564" w:rsidRPr="00823564">
        <w:t>naraz</w:t>
      </w:r>
      <w:proofErr w:type="spellEnd"/>
      <w:r w:rsidR="00823564" w:rsidRPr="00823564">
        <w:t xml:space="preserve">, ale </w:t>
      </w:r>
      <w:proofErr w:type="spellStart"/>
      <w:r w:rsidR="00823564" w:rsidRPr="00823564">
        <w:t>každá</w:t>
      </w:r>
      <w:proofErr w:type="spellEnd"/>
      <w:r w:rsidR="00823564" w:rsidRPr="00823564">
        <w:t xml:space="preserve"> </w:t>
      </w:r>
      <w:proofErr w:type="spellStart"/>
      <w:r w:rsidR="00823564" w:rsidRPr="00823564">
        <w:t>jednotka</w:t>
      </w:r>
      <w:proofErr w:type="spellEnd"/>
      <w:r w:rsidR="00823564" w:rsidRPr="00823564">
        <w:t xml:space="preserve"> </w:t>
      </w:r>
      <w:proofErr w:type="spellStart"/>
      <w:r w:rsidR="00823564" w:rsidRPr="00823564">
        <w:t>ju</w:t>
      </w:r>
      <w:proofErr w:type="spellEnd"/>
      <w:r w:rsidR="00823564" w:rsidRPr="00823564">
        <w:t xml:space="preserve"> </w:t>
      </w:r>
      <w:proofErr w:type="spellStart"/>
      <w:r w:rsidR="00823564" w:rsidRPr="00823564">
        <w:t>vykonáva</w:t>
      </w:r>
      <w:proofErr w:type="spellEnd"/>
      <w:r w:rsidR="00823564" w:rsidRPr="00823564">
        <w:t xml:space="preserve"> </w:t>
      </w:r>
      <w:proofErr w:type="spellStart"/>
      <w:r w:rsidR="00823564" w:rsidRPr="00823564">
        <w:t>nad</w:t>
      </w:r>
      <w:proofErr w:type="spellEnd"/>
      <w:r w:rsidR="00823564" w:rsidRPr="00823564">
        <w:t xml:space="preserve"> </w:t>
      </w:r>
      <w:proofErr w:type="spellStart"/>
      <w:r w:rsidR="00823564" w:rsidRPr="00823564">
        <w:t>inými</w:t>
      </w:r>
      <w:proofErr w:type="spellEnd"/>
      <w:r w:rsidR="00823564" w:rsidRPr="00823564">
        <w:t xml:space="preserve"> </w:t>
      </w:r>
      <w:proofErr w:type="spellStart"/>
      <w:r w:rsidR="00823564" w:rsidRPr="00823564">
        <w:t>dátami</w:t>
      </w:r>
      <w:proofErr w:type="spellEnd"/>
      <w:r w:rsidR="00823564" w:rsidRPr="00823564"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0281414A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6B1E2274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7E1CB48C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2E475B2B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216C6F5A" w14:textId="77777777">
        <w:trPr>
          <w:jc w:val="center"/>
        </w:trPr>
        <w:tc>
          <w:tcPr>
            <w:tcW w:w="3324" w:type="dxa"/>
          </w:tcPr>
          <w:p w14:paraId="33B25DFE" w14:textId="77777777" w:rsidR="009656C6" w:rsidRDefault="00FE1250">
            <w:proofErr w:type="spellStart"/>
            <w:r>
              <w:t>Programovací</w:t>
            </w:r>
            <w:proofErr w:type="spellEnd"/>
            <w:r>
              <w:t xml:space="preserve"> model</w:t>
            </w:r>
          </w:p>
        </w:tc>
        <w:tc>
          <w:tcPr>
            <w:tcW w:w="3324" w:type="dxa"/>
          </w:tcPr>
          <w:p w14:paraId="5CCCB643" w14:textId="77777777" w:rsidR="009656C6" w:rsidRDefault="00FE1250">
            <w:r>
              <w:t xml:space="preserve">To, </w:t>
            </w:r>
            <w:proofErr w:type="spellStart"/>
            <w:r>
              <w:t>čo</w:t>
            </w:r>
            <w:proofErr w:type="spellEnd"/>
            <w:r>
              <w:t xml:space="preserve"> </w:t>
            </w:r>
            <w:proofErr w:type="spellStart"/>
            <w:r>
              <w:t>používa</w:t>
            </w:r>
            <w:proofErr w:type="spellEnd"/>
            <w:r>
              <w:t xml:space="preserve"> </w:t>
            </w:r>
            <w:proofErr w:type="spellStart"/>
            <w:r>
              <w:t>programátor</w:t>
            </w:r>
            <w:proofErr w:type="spellEnd"/>
            <w:r>
              <w:t xml:space="preserve">: </w:t>
            </w:r>
            <w:proofErr w:type="spellStart"/>
            <w:r>
              <w:t>vlákna</w:t>
            </w:r>
            <w:proofErr w:type="spellEnd"/>
            <w:r>
              <w:t xml:space="preserve">, </w:t>
            </w:r>
            <w:proofErr w:type="spellStart"/>
            <w:r>
              <w:t>zdieľaná</w:t>
            </w:r>
            <w:proofErr w:type="spellEnd"/>
            <w:r>
              <w:t xml:space="preserve"> </w:t>
            </w:r>
            <w:proofErr w:type="spellStart"/>
            <w:r>
              <w:t>pamäť</w:t>
            </w:r>
            <w:proofErr w:type="spellEnd"/>
            <w:r>
              <w:t xml:space="preserve">, </w:t>
            </w:r>
            <w:proofErr w:type="spellStart"/>
            <w:r>
              <w:t>správy</w:t>
            </w:r>
            <w:proofErr w:type="spellEnd"/>
            <w:r>
              <w:t xml:space="preserve">, </w:t>
            </w:r>
            <w:proofErr w:type="spellStart"/>
            <w:r>
              <w:t>dátový</w:t>
            </w:r>
            <w:proofErr w:type="spellEnd"/>
            <w:r>
              <w:t xml:space="preserve"> </w:t>
            </w:r>
            <w:proofErr w:type="spellStart"/>
            <w:r>
              <w:t>paralelizmus</w:t>
            </w:r>
            <w:proofErr w:type="spellEnd"/>
            <w:r>
              <w:t xml:space="preserve">, </w:t>
            </w:r>
            <w:proofErr w:type="spellStart"/>
            <w:r>
              <w:t>tasky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347902C8" w14:textId="77777777" w:rsidR="009656C6" w:rsidRDefault="00FE1250">
            <w:proofErr w:type="spellStart"/>
            <w:r>
              <w:t>Architektúra</w:t>
            </w:r>
            <w:proofErr w:type="spellEnd"/>
            <w:r>
              <w:t xml:space="preserve"> </w:t>
            </w:r>
            <w:proofErr w:type="spellStart"/>
            <w:r>
              <w:t>môže</w:t>
            </w:r>
            <w:proofErr w:type="spellEnd"/>
            <w:r>
              <w:t xml:space="preserve"> </w:t>
            </w:r>
            <w:proofErr w:type="spellStart"/>
            <w:r>
              <w:t>podporovať</w:t>
            </w:r>
            <w:proofErr w:type="spellEnd"/>
            <w:r>
              <w:t xml:space="preserve"> </w:t>
            </w:r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programovacích</w:t>
            </w:r>
            <w:proofErr w:type="spellEnd"/>
            <w:r>
              <w:t xml:space="preserve"> </w:t>
            </w:r>
            <w:proofErr w:type="spellStart"/>
            <w:r>
              <w:t>modelov</w:t>
            </w:r>
            <w:proofErr w:type="spellEnd"/>
            <w:r>
              <w:t>.</w:t>
            </w:r>
          </w:p>
        </w:tc>
      </w:tr>
      <w:tr w:rsidR="009656C6" w:rsidRPr="004E288E" w14:paraId="3B72D8EB" w14:textId="77777777">
        <w:trPr>
          <w:jc w:val="center"/>
        </w:trPr>
        <w:tc>
          <w:tcPr>
            <w:tcW w:w="3324" w:type="dxa"/>
          </w:tcPr>
          <w:p w14:paraId="57F8881D" w14:textId="77777777" w:rsidR="009656C6" w:rsidRDefault="00FE1250">
            <w:proofErr w:type="spellStart"/>
            <w:r>
              <w:t>Komunikačná</w:t>
            </w:r>
            <w:proofErr w:type="spellEnd"/>
            <w:r>
              <w:t xml:space="preserve"> </w:t>
            </w:r>
            <w:proofErr w:type="spellStart"/>
            <w:r>
              <w:t>abstrakcia</w:t>
            </w:r>
            <w:proofErr w:type="spellEnd"/>
          </w:p>
        </w:tc>
        <w:tc>
          <w:tcPr>
            <w:tcW w:w="3324" w:type="dxa"/>
          </w:tcPr>
          <w:p w14:paraId="748AB81E" w14:textId="77777777" w:rsidR="009656C6" w:rsidRDefault="00FE1250">
            <w:proofErr w:type="spellStart"/>
            <w:r>
              <w:t>Logický</w:t>
            </w:r>
            <w:proofErr w:type="spellEnd"/>
            <w:r>
              <w:t xml:space="preserve"> </w:t>
            </w:r>
            <w:proofErr w:type="spellStart"/>
            <w:r>
              <w:t>spôsob</w:t>
            </w:r>
            <w:proofErr w:type="spellEnd"/>
            <w:r>
              <w:t xml:space="preserve"> </w:t>
            </w:r>
            <w:proofErr w:type="spellStart"/>
            <w:r>
              <w:t>výmeny</w:t>
            </w:r>
            <w:proofErr w:type="spellEnd"/>
            <w:r>
              <w:t xml:space="preserve"> </w:t>
            </w:r>
            <w:proofErr w:type="spellStart"/>
            <w:r>
              <w:t>dát</w:t>
            </w:r>
            <w:proofErr w:type="spellEnd"/>
            <w:r>
              <w:t xml:space="preserve">: load/store </w:t>
            </w:r>
            <w:proofErr w:type="spellStart"/>
            <w:r>
              <w:t>cez</w:t>
            </w:r>
            <w:proofErr w:type="spellEnd"/>
            <w:r>
              <w:t xml:space="preserve"> </w:t>
            </w:r>
            <w:proofErr w:type="spellStart"/>
            <w:r>
              <w:t>zdieľanú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, send/receive, </w:t>
            </w:r>
            <w:proofErr w:type="spellStart"/>
            <w:r>
              <w:t>kolektívne</w:t>
            </w:r>
            <w:proofErr w:type="spellEnd"/>
            <w:r>
              <w:t xml:space="preserve"> </w:t>
            </w:r>
            <w:proofErr w:type="spellStart"/>
            <w:r>
              <w:t>operácie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08C65335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Moderná architektúra sa často opisuje cez komunikáciu, nie iba ISA.</w:t>
            </w:r>
          </w:p>
        </w:tc>
      </w:tr>
      <w:tr w:rsidR="009656C6" w:rsidRPr="004E288E" w14:paraId="4478F04F" w14:textId="77777777">
        <w:trPr>
          <w:jc w:val="center"/>
        </w:trPr>
        <w:tc>
          <w:tcPr>
            <w:tcW w:w="3324" w:type="dxa"/>
          </w:tcPr>
          <w:p w14:paraId="3FF87FD8" w14:textId="77777777" w:rsidR="009656C6" w:rsidRDefault="00FE1250">
            <w:proofErr w:type="spellStart"/>
            <w:r>
              <w:t>Rozhranie</w:t>
            </w:r>
            <w:proofErr w:type="spellEnd"/>
            <w:r>
              <w:t xml:space="preserve"> </w:t>
            </w:r>
            <w:proofErr w:type="spellStart"/>
            <w:r>
              <w:t>používateľ</w:t>
            </w:r>
            <w:proofErr w:type="spellEnd"/>
            <w:r>
              <w:t>/</w:t>
            </w:r>
            <w:proofErr w:type="spellStart"/>
            <w:r>
              <w:t>systém</w:t>
            </w:r>
            <w:proofErr w:type="spellEnd"/>
          </w:p>
        </w:tc>
        <w:tc>
          <w:tcPr>
            <w:tcW w:w="3324" w:type="dxa"/>
          </w:tcPr>
          <w:p w14:paraId="3B4D5E75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Vrstva medzi aplikáciou a podporou OS/knižníc.</w:t>
            </w:r>
          </w:p>
        </w:tc>
        <w:tc>
          <w:tcPr>
            <w:tcW w:w="3324" w:type="dxa"/>
          </w:tcPr>
          <w:p w14:paraId="222D71F1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Kompilátor a knižnice mapujú model na hardvér.</w:t>
            </w:r>
          </w:p>
        </w:tc>
      </w:tr>
      <w:tr w:rsidR="009656C6" w:rsidRPr="004E288E" w14:paraId="66068951" w14:textId="77777777">
        <w:trPr>
          <w:jc w:val="center"/>
        </w:trPr>
        <w:tc>
          <w:tcPr>
            <w:tcW w:w="3324" w:type="dxa"/>
          </w:tcPr>
          <w:p w14:paraId="6EA7E4A8" w14:textId="77777777" w:rsidR="009656C6" w:rsidRDefault="00FE1250">
            <w:proofErr w:type="spellStart"/>
            <w:r>
              <w:t>Komunikačný</w:t>
            </w:r>
            <w:proofErr w:type="spellEnd"/>
            <w:r>
              <w:t xml:space="preserve"> </w:t>
            </w:r>
            <w:proofErr w:type="spellStart"/>
            <w:r>
              <w:t>hardvér</w:t>
            </w:r>
            <w:proofErr w:type="spellEnd"/>
          </w:p>
        </w:tc>
        <w:tc>
          <w:tcPr>
            <w:tcW w:w="3324" w:type="dxa"/>
          </w:tcPr>
          <w:p w14:paraId="39FBF8B1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Sieť, zbernica, cache koherencia, pamäťové radiče.</w:t>
            </w:r>
          </w:p>
        </w:tc>
        <w:tc>
          <w:tcPr>
            <w:tcW w:w="3324" w:type="dxa"/>
          </w:tcPr>
          <w:p w14:paraId="12807B4A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Určuje latenciu, priepustnosť a škálovanie.</w:t>
            </w:r>
          </w:p>
        </w:tc>
      </w:tr>
    </w:tbl>
    <w:p w14:paraId="23CED48D" w14:textId="77777777" w:rsidR="009656C6" w:rsidRPr="00951C9C" w:rsidRDefault="009656C6">
      <w:pPr>
        <w:rPr>
          <w:lang w:val="pt-PT"/>
        </w:rPr>
      </w:pPr>
    </w:p>
    <w:p w14:paraId="50BCDCD2" w14:textId="77777777" w:rsidR="009656C6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STARÝ prístup: inštrukčno orientovaná architektúra, dôraz na ISA.</w:t>
      </w:r>
    </w:p>
    <w:p w14:paraId="3261511A" w14:textId="6FC47CD4" w:rsidR="00823564" w:rsidRPr="00AA66DC" w:rsidRDefault="00823564" w:rsidP="00823564">
      <w:pPr>
        <w:pStyle w:val="Zoznamsodrkami"/>
        <w:tabs>
          <w:tab w:val="clear" w:pos="360"/>
          <w:tab w:val="num" w:pos="720"/>
        </w:tabs>
        <w:ind w:left="720"/>
        <w:rPr>
          <w:lang w:val="en-GB"/>
        </w:rPr>
      </w:pPr>
      <w:r w:rsidRPr="00AA66DC">
        <w:rPr>
          <w:lang w:val="en-GB"/>
        </w:rPr>
        <w:t xml:space="preserve">ISA </w:t>
      </w:r>
      <w:r w:rsidR="00AA66DC" w:rsidRPr="00AA66DC">
        <w:rPr>
          <w:lang w:val="en-GB"/>
        </w:rPr>
        <w:t>–</w:t>
      </w:r>
      <w:r w:rsidRPr="00AA66DC">
        <w:rPr>
          <w:lang w:val="en-GB"/>
        </w:rPr>
        <w:t xml:space="preserve"> </w:t>
      </w:r>
      <w:r w:rsidR="00AA66DC" w:rsidRPr="00AA66DC">
        <w:rPr>
          <w:lang w:val="en-GB"/>
        </w:rPr>
        <w:t xml:space="preserve">Instruction Set Architecture - </w:t>
      </w:r>
      <w:proofErr w:type="spellStart"/>
      <w:r w:rsidR="00AA66DC" w:rsidRPr="00AA66DC">
        <w:t>Určuje</w:t>
      </w:r>
      <w:proofErr w:type="spellEnd"/>
      <w:r w:rsidR="00AA66DC" w:rsidRPr="00AA66DC">
        <w:t xml:space="preserve">, </w:t>
      </w:r>
      <w:proofErr w:type="spellStart"/>
      <w:r w:rsidR="00AA66DC" w:rsidRPr="00AA66DC">
        <w:t>aké</w:t>
      </w:r>
      <w:proofErr w:type="spellEnd"/>
      <w:r w:rsidR="00AA66DC" w:rsidRPr="00AA66DC">
        <w:t xml:space="preserve"> </w:t>
      </w:r>
      <w:proofErr w:type="spellStart"/>
      <w:r w:rsidR="00AA66DC" w:rsidRPr="00AA66DC">
        <w:t>inštrukcie</w:t>
      </w:r>
      <w:proofErr w:type="spellEnd"/>
      <w:r w:rsidR="00AA66DC" w:rsidRPr="00AA66DC">
        <w:t xml:space="preserve"> </w:t>
      </w:r>
      <w:proofErr w:type="spellStart"/>
      <w:r w:rsidR="00AA66DC" w:rsidRPr="00AA66DC">
        <w:t>procesor</w:t>
      </w:r>
      <w:proofErr w:type="spellEnd"/>
      <w:r w:rsidR="00AA66DC" w:rsidRPr="00AA66DC">
        <w:t xml:space="preserve"> </w:t>
      </w:r>
      <w:proofErr w:type="spellStart"/>
      <w:r w:rsidR="00AA66DC" w:rsidRPr="00AA66DC">
        <w:t>pozná</w:t>
      </w:r>
      <w:proofErr w:type="spellEnd"/>
      <w:r w:rsidR="00AA66DC" w:rsidRPr="00AA66DC">
        <w:t xml:space="preserve"> </w:t>
      </w:r>
      <w:proofErr w:type="gramStart"/>
      <w:r w:rsidR="00AA66DC" w:rsidRPr="00AA66DC">
        <w:t>a</w:t>
      </w:r>
      <w:proofErr w:type="gramEnd"/>
      <w:r w:rsidR="00AA66DC" w:rsidRPr="00AA66DC">
        <w:t xml:space="preserve"> </w:t>
      </w:r>
      <w:proofErr w:type="spellStart"/>
      <w:r w:rsidR="00AA66DC" w:rsidRPr="00AA66DC">
        <w:t>ako</w:t>
      </w:r>
      <w:proofErr w:type="spellEnd"/>
      <w:r w:rsidR="00AA66DC" w:rsidRPr="00AA66DC">
        <w:t xml:space="preserve"> ich </w:t>
      </w:r>
      <w:proofErr w:type="spellStart"/>
      <w:r w:rsidR="00AA66DC" w:rsidRPr="00AA66DC">
        <w:t>programátor</w:t>
      </w:r>
      <w:proofErr w:type="spellEnd"/>
      <w:r w:rsidR="00AA66DC" w:rsidRPr="00AA66DC">
        <w:t>/</w:t>
      </w:r>
      <w:proofErr w:type="spellStart"/>
      <w:r w:rsidR="00AA66DC" w:rsidRPr="00AA66DC">
        <w:t>kompilátor</w:t>
      </w:r>
      <w:proofErr w:type="spellEnd"/>
      <w:r w:rsidR="00AA66DC" w:rsidRPr="00AA66DC">
        <w:t xml:space="preserve"> </w:t>
      </w:r>
      <w:proofErr w:type="spellStart"/>
      <w:r w:rsidR="00AA66DC" w:rsidRPr="00AA66DC">
        <w:t>môže</w:t>
      </w:r>
      <w:proofErr w:type="spellEnd"/>
      <w:r w:rsidR="00AA66DC" w:rsidRPr="00AA66DC">
        <w:t xml:space="preserve"> </w:t>
      </w:r>
      <w:proofErr w:type="spellStart"/>
      <w:r w:rsidR="00AA66DC" w:rsidRPr="00AA66DC">
        <w:t>používať</w:t>
      </w:r>
      <w:proofErr w:type="spellEnd"/>
      <w:r w:rsidR="00AA66DC" w:rsidRPr="00AA66DC">
        <w:t>.</w:t>
      </w:r>
      <w:r w:rsidR="00CC6F8F">
        <w:t xml:space="preserve"> (</w:t>
      </w:r>
      <w:proofErr w:type="spellStart"/>
      <w:proofErr w:type="gramStart"/>
      <w:r w:rsidR="00CC6F8F">
        <w:t>napr</w:t>
      </w:r>
      <w:proofErr w:type="spellEnd"/>
      <w:proofErr w:type="gramEnd"/>
      <w:r w:rsidR="00CC6F8F">
        <w:t xml:space="preserve">. ADD, SUB, LOAD, STORE…, </w:t>
      </w:r>
      <w:proofErr w:type="spellStart"/>
      <w:r w:rsidR="00CC6F8F">
        <w:t>potom</w:t>
      </w:r>
      <w:proofErr w:type="spellEnd"/>
      <w:r w:rsidR="00CC6F8F">
        <w:t xml:space="preserve"> </w:t>
      </w:r>
      <w:proofErr w:type="spellStart"/>
      <w:r w:rsidR="00CC6F8F">
        <w:t>ake</w:t>
      </w:r>
      <w:proofErr w:type="spellEnd"/>
      <w:r w:rsidR="00CC6F8F">
        <w:t xml:space="preserve"> </w:t>
      </w:r>
      <w:proofErr w:type="spellStart"/>
      <w:r w:rsidR="00CC6F8F">
        <w:t>registre</w:t>
      </w:r>
      <w:proofErr w:type="spellEnd"/>
      <w:r w:rsidR="00CC6F8F">
        <w:t xml:space="preserve"> </w:t>
      </w:r>
      <w:proofErr w:type="spellStart"/>
      <w:r w:rsidR="00CC6F8F">
        <w:t>existuju</w:t>
      </w:r>
      <w:proofErr w:type="spellEnd"/>
      <w:r w:rsidR="00CC6F8F">
        <w:t xml:space="preserve">, </w:t>
      </w:r>
      <w:proofErr w:type="spellStart"/>
      <w:r w:rsidR="00B75929">
        <w:t>ake</w:t>
      </w:r>
      <w:proofErr w:type="spellEnd"/>
      <w:r w:rsidR="00B75929">
        <w:t xml:space="preserve"> </w:t>
      </w:r>
      <w:proofErr w:type="spellStart"/>
      <w:r w:rsidR="00B75929">
        <w:t>datove</w:t>
      </w:r>
      <w:proofErr w:type="spellEnd"/>
      <w:r w:rsidR="00B75929">
        <w:t xml:space="preserve"> </w:t>
      </w:r>
      <w:proofErr w:type="spellStart"/>
      <w:r w:rsidR="00B75929">
        <w:t>typy</w:t>
      </w:r>
      <w:proofErr w:type="spellEnd"/>
      <w:r w:rsidR="00B75929">
        <w:t xml:space="preserve"> </w:t>
      </w:r>
      <w:proofErr w:type="spellStart"/>
      <w:proofErr w:type="gramStart"/>
      <w:r w:rsidR="00B75929">
        <w:t>atd</w:t>
      </w:r>
      <w:proofErr w:type="spellEnd"/>
      <w:r w:rsidR="00B75929">
        <w:t>..</w:t>
      </w:r>
      <w:proofErr w:type="gramEnd"/>
      <w:r w:rsidR="00CC6F8F">
        <w:t>)</w:t>
      </w:r>
    </w:p>
    <w:p w14:paraId="78703595" w14:textId="77777777" w:rsidR="009656C6" w:rsidRPr="00323C91" w:rsidRDefault="00FE1250">
      <w:pPr>
        <w:pStyle w:val="Zoznamsodrkami"/>
        <w:rPr>
          <w:lang w:val="en-GB"/>
        </w:rPr>
      </w:pPr>
      <w:r w:rsidRPr="00323C91">
        <w:rPr>
          <w:lang w:val="en-GB"/>
        </w:rPr>
        <w:t xml:space="preserve">NOVÝ </w:t>
      </w:r>
      <w:proofErr w:type="spellStart"/>
      <w:r w:rsidRPr="00323C91">
        <w:rPr>
          <w:lang w:val="en-GB"/>
        </w:rPr>
        <w:t>prístup</w:t>
      </w:r>
      <w:proofErr w:type="spellEnd"/>
      <w:r w:rsidRPr="00323C91">
        <w:rPr>
          <w:lang w:val="en-GB"/>
        </w:rPr>
        <w:t xml:space="preserve">: </w:t>
      </w:r>
      <w:proofErr w:type="spellStart"/>
      <w:r w:rsidRPr="00323C91">
        <w:rPr>
          <w:lang w:val="en-GB"/>
        </w:rPr>
        <w:t>komunikačná</w:t>
      </w:r>
      <w:proofErr w:type="spellEnd"/>
      <w:r w:rsidRPr="00323C91">
        <w:rPr>
          <w:lang w:val="en-GB"/>
        </w:rPr>
        <w:t xml:space="preserve"> </w:t>
      </w:r>
      <w:proofErr w:type="spellStart"/>
      <w:r w:rsidRPr="00323C91">
        <w:rPr>
          <w:lang w:val="en-GB"/>
        </w:rPr>
        <w:t>architektúra</w:t>
      </w:r>
      <w:proofErr w:type="spellEnd"/>
      <w:r w:rsidRPr="00323C91">
        <w:rPr>
          <w:lang w:val="en-GB"/>
        </w:rPr>
        <w:t xml:space="preserve">, </w:t>
      </w:r>
      <w:proofErr w:type="spellStart"/>
      <w:r w:rsidRPr="00323C91">
        <w:rPr>
          <w:lang w:val="en-GB"/>
        </w:rPr>
        <w:t>dôraz</w:t>
      </w:r>
      <w:proofErr w:type="spellEnd"/>
      <w:r w:rsidRPr="00323C91">
        <w:rPr>
          <w:lang w:val="en-GB"/>
        </w:rPr>
        <w:t xml:space="preserve"> </w:t>
      </w:r>
      <w:proofErr w:type="spellStart"/>
      <w:r w:rsidRPr="00323C91">
        <w:rPr>
          <w:lang w:val="en-GB"/>
        </w:rPr>
        <w:t>na</w:t>
      </w:r>
      <w:proofErr w:type="spellEnd"/>
      <w:r w:rsidRPr="00323C91">
        <w:rPr>
          <w:lang w:val="en-GB"/>
        </w:rPr>
        <w:t xml:space="preserve"> </w:t>
      </w:r>
      <w:proofErr w:type="spellStart"/>
      <w:r w:rsidRPr="00323C91">
        <w:rPr>
          <w:lang w:val="en-GB"/>
        </w:rPr>
        <w:t>spoluprácu</w:t>
      </w:r>
      <w:proofErr w:type="spellEnd"/>
      <w:r w:rsidRPr="00323C91">
        <w:rPr>
          <w:lang w:val="en-GB"/>
        </w:rPr>
        <w:t xml:space="preserve"> </w:t>
      </w:r>
      <w:proofErr w:type="spellStart"/>
      <w:r w:rsidRPr="00323C91">
        <w:rPr>
          <w:lang w:val="en-GB"/>
        </w:rPr>
        <w:t>prvkov</w:t>
      </w:r>
      <w:proofErr w:type="spellEnd"/>
      <w:r w:rsidRPr="00323C91">
        <w:rPr>
          <w:lang w:val="en-GB"/>
        </w:rPr>
        <w:t xml:space="preserve"> </w:t>
      </w:r>
      <w:proofErr w:type="spellStart"/>
      <w:r w:rsidRPr="00323C91">
        <w:rPr>
          <w:lang w:val="en-GB"/>
        </w:rPr>
        <w:t>systému</w:t>
      </w:r>
      <w:proofErr w:type="spellEnd"/>
      <w:r w:rsidRPr="00323C91">
        <w:rPr>
          <w:lang w:val="en-GB"/>
        </w:rPr>
        <w:t>.</w:t>
      </w:r>
    </w:p>
    <w:p w14:paraId="03C49868" w14:textId="77777777" w:rsidR="009656C6" w:rsidRDefault="00FE1250">
      <w:pPr>
        <w:pStyle w:val="Zoznamsodrkami"/>
      </w:pPr>
      <w:proofErr w:type="spellStart"/>
      <w:r>
        <w:t>Knižnice</w:t>
      </w:r>
      <w:proofErr w:type="spellEnd"/>
      <w:r>
        <w:t xml:space="preserve">, </w:t>
      </w:r>
      <w:proofErr w:type="spellStart"/>
      <w:r>
        <w:t>kompilátory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OS </w:t>
      </w:r>
      <w:proofErr w:type="spellStart"/>
      <w:r>
        <w:t>tvoria</w:t>
      </w:r>
      <w:proofErr w:type="spellEnd"/>
      <w:r>
        <w:t xml:space="preserve"> most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programovacím</w:t>
      </w:r>
      <w:proofErr w:type="spellEnd"/>
      <w:r>
        <w:t xml:space="preserve"> </w:t>
      </w:r>
      <w:proofErr w:type="spellStart"/>
      <w:r>
        <w:t>modelom</w:t>
      </w:r>
      <w:proofErr w:type="spellEnd"/>
      <w:r>
        <w:t xml:space="preserve"> a </w:t>
      </w:r>
      <w:proofErr w:type="spellStart"/>
      <w:r>
        <w:t>konkrétnym</w:t>
      </w:r>
      <w:proofErr w:type="spellEnd"/>
      <w:r>
        <w:t xml:space="preserve"> </w:t>
      </w:r>
      <w:proofErr w:type="spellStart"/>
      <w:r>
        <w:t>hardvérom</w:t>
      </w:r>
      <w:proofErr w:type="spellEnd"/>
      <w:r>
        <w:t>.</w:t>
      </w:r>
    </w:p>
    <w:p w14:paraId="28178A40" w14:textId="77777777" w:rsidR="009656C6" w:rsidRDefault="00FE1250">
      <w:pPr>
        <w:pStyle w:val="Zoznamsodrkami"/>
      </w:pPr>
      <w:proofErr w:type="spellStart"/>
      <w:r>
        <w:t>Konvergencia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rôzne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navonok</w:t>
      </w:r>
      <w:proofErr w:type="spellEnd"/>
      <w:r>
        <w:t xml:space="preserve"> </w:t>
      </w:r>
      <w:proofErr w:type="spellStart"/>
      <w:r>
        <w:t>podporovať</w:t>
      </w:r>
      <w:proofErr w:type="spellEnd"/>
      <w:r>
        <w:t xml:space="preserve"> </w:t>
      </w:r>
      <w:proofErr w:type="spellStart"/>
      <w:r>
        <w:t>podobné</w:t>
      </w:r>
      <w:proofErr w:type="spellEnd"/>
      <w:r>
        <w:t xml:space="preserve"> </w:t>
      </w:r>
      <w:proofErr w:type="spellStart"/>
      <w:r>
        <w:t>modely</w:t>
      </w:r>
      <w:proofErr w:type="spellEnd"/>
      <w:r>
        <w:t xml:space="preserve"> a </w:t>
      </w:r>
      <w:proofErr w:type="spellStart"/>
      <w:r>
        <w:t>podobné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rôznymi</w:t>
      </w:r>
      <w:proofErr w:type="spellEnd"/>
      <w:r>
        <w:t xml:space="preserve"> </w:t>
      </w:r>
      <w:proofErr w:type="spellStart"/>
      <w:r>
        <w:t>modelmi</w:t>
      </w:r>
      <w:proofErr w:type="spellEnd"/>
      <w:r>
        <w:t>.</w:t>
      </w:r>
    </w:p>
    <w:p w14:paraId="2A1F8322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lastRenderedPageBreak/>
        <w:t>4. Klasifikácia a výpočtové modely</w:t>
      </w:r>
    </w:p>
    <w:p w14:paraId="15F66694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4.1 Koncept uloženého programu</w:t>
      </w:r>
    </w:p>
    <w:p w14:paraId="28C9EA39" w14:textId="77777777" w:rsidR="009656C6" w:rsidRPr="00951C9C" w:rsidRDefault="00FE1250">
      <w:pPr>
        <w:rPr>
          <w:lang w:val="pt-PT"/>
        </w:rPr>
      </w:pPr>
      <w:r w:rsidRPr="00951C9C">
        <w:rPr>
          <w:lang w:val="pt-PT"/>
        </w:rPr>
        <w:t>Klasický počítač vykonáva sekvenciu inštrukcií nad dátami uloženými v registroch a pamäti. Program je množina inštrukcií, inštrukcia obsahuje operačný kód a operandy. Von Neumannova architektúra používa spoločnú pamäť pre inštrukcie aj dáta, Harvardova architektúra ich oddeľuje.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471A3498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652B57DC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4AD673E1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20285A3A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:rsidRPr="004E288E" w14:paraId="452465F6" w14:textId="77777777">
        <w:trPr>
          <w:jc w:val="center"/>
        </w:trPr>
        <w:tc>
          <w:tcPr>
            <w:tcW w:w="3324" w:type="dxa"/>
          </w:tcPr>
          <w:p w14:paraId="536076AC" w14:textId="77777777" w:rsidR="009656C6" w:rsidRDefault="00FE1250">
            <w:r>
              <w:t>Von Neumann</w:t>
            </w:r>
          </w:p>
        </w:tc>
        <w:tc>
          <w:tcPr>
            <w:tcW w:w="3324" w:type="dxa"/>
          </w:tcPr>
          <w:p w14:paraId="36B57AF4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Spoločná pamäť pre program a dáta.</w:t>
            </w:r>
          </w:p>
        </w:tc>
        <w:tc>
          <w:tcPr>
            <w:tcW w:w="3324" w:type="dxa"/>
          </w:tcPr>
          <w:p w14:paraId="6B3AADA4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Jednoduchší model, možný bottleneck spoločnej pamäte.</w:t>
            </w:r>
          </w:p>
        </w:tc>
      </w:tr>
      <w:tr w:rsidR="009656C6" w:rsidRPr="004E288E" w14:paraId="1CA90767" w14:textId="77777777">
        <w:trPr>
          <w:jc w:val="center"/>
        </w:trPr>
        <w:tc>
          <w:tcPr>
            <w:tcW w:w="3324" w:type="dxa"/>
          </w:tcPr>
          <w:p w14:paraId="20687219" w14:textId="77777777" w:rsidR="009656C6" w:rsidRDefault="00FE1250">
            <w:r>
              <w:t>Harvard</w:t>
            </w:r>
          </w:p>
        </w:tc>
        <w:tc>
          <w:tcPr>
            <w:tcW w:w="3324" w:type="dxa"/>
          </w:tcPr>
          <w:p w14:paraId="61EDF9DA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Oddelená pamäť/programová a dátová cesta.</w:t>
            </w:r>
          </w:p>
        </w:tc>
        <w:tc>
          <w:tcPr>
            <w:tcW w:w="3324" w:type="dxa"/>
          </w:tcPr>
          <w:p w14:paraId="0197190F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Vyššia priepustnosť, časté v embedded/DSP kontexte.</w:t>
            </w:r>
          </w:p>
        </w:tc>
      </w:tr>
      <w:tr w:rsidR="009656C6" w:rsidRPr="004E288E" w14:paraId="2576BCD2" w14:textId="77777777">
        <w:trPr>
          <w:jc w:val="center"/>
        </w:trPr>
        <w:tc>
          <w:tcPr>
            <w:tcW w:w="3324" w:type="dxa"/>
          </w:tcPr>
          <w:p w14:paraId="1B8DC1AE" w14:textId="77777777" w:rsidR="009656C6" w:rsidRDefault="00FE1250">
            <w:r>
              <w:t>ISA</w:t>
            </w:r>
          </w:p>
        </w:tc>
        <w:tc>
          <w:tcPr>
            <w:tcW w:w="3324" w:type="dxa"/>
          </w:tcPr>
          <w:p w14:paraId="284BE539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Inštrukčná sada viditeľná programátorovi alebo kompilátoru.</w:t>
            </w:r>
          </w:p>
        </w:tc>
        <w:tc>
          <w:tcPr>
            <w:tcW w:w="3324" w:type="dxa"/>
          </w:tcPr>
          <w:p w14:paraId="02A595F6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Nie je to celý obraz paralelnej architektúry.</w:t>
            </w:r>
          </w:p>
        </w:tc>
      </w:tr>
    </w:tbl>
    <w:p w14:paraId="57369A32" w14:textId="77777777" w:rsidR="009656C6" w:rsidRPr="00951C9C" w:rsidRDefault="009656C6">
      <w:pPr>
        <w:rPr>
          <w:lang w:val="pt-PT"/>
        </w:rPr>
      </w:pPr>
    </w:p>
    <w:p w14:paraId="64C65773" w14:textId="77777777" w:rsidR="009656C6" w:rsidRDefault="00FE1250">
      <w:pPr>
        <w:pStyle w:val="Nadpis2"/>
      </w:pPr>
      <w:r>
        <w:t xml:space="preserve">4.2 </w:t>
      </w:r>
      <w:proofErr w:type="spellStart"/>
      <w:r>
        <w:t>Flynnova</w:t>
      </w:r>
      <w:proofErr w:type="spellEnd"/>
      <w:r>
        <w:t xml:space="preserve"> </w:t>
      </w:r>
      <w:proofErr w:type="spellStart"/>
      <w:r>
        <w:t>taxonómia</w:t>
      </w:r>
      <w:proofErr w:type="spellEnd"/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6E0A4B59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2815D2DC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684713F7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09D5E6F7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71341E39" w14:textId="77777777">
        <w:trPr>
          <w:jc w:val="center"/>
        </w:trPr>
        <w:tc>
          <w:tcPr>
            <w:tcW w:w="3324" w:type="dxa"/>
          </w:tcPr>
          <w:p w14:paraId="1BF98953" w14:textId="77777777" w:rsidR="009656C6" w:rsidRDefault="00FE1250">
            <w:r>
              <w:t>SISD</w:t>
            </w:r>
          </w:p>
        </w:tc>
        <w:tc>
          <w:tcPr>
            <w:tcW w:w="3324" w:type="dxa"/>
          </w:tcPr>
          <w:p w14:paraId="4F15EF85" w14:textId="77777777" w:rsidR="009656C6" w:rsidRDefault="00FE1250">
            <w:r>
              <w:t xml:space="preserve">Single Instruction, Single Data. Jeden </w:t>
            </w:r>
            <w:proofErr w:type="spellStart"/>
            <w:r>
              <w:t>prúd</w:t>
            </w:r>
            <w:proofErr w:type="spellEnd"/>
            <w:r>
              <w:t xml:space="preserve"> </w:t>
            </w:r>
            <w:proofErr w:type="spellStart"/>
            <w:r>
              <w:t>inštrukcií</w:t>
            </w:r>
            <w:proofErr w:type="spellEnd"/>
            <w:r>
              <w:t xml:space="preserve"> a </w:t>
            </w:r>
            <w:proofErr w:type="spellStart"/>
            <w:r>
              <w:t>jeden</w:t>
            </w:r>
            <w:proofErr w:type="spellEnd"/>
            <w:r>
              <w:t xml:space="preserve"> </w:t>
            </w:r>
            <w:proofErr w:type="spellStart"/>
            <w:r>
              <w:t>prúd</w:t>
            </w:r>
            <w:proofErr w:type="spellEnd"/>
            <w:r>
              <w:t xml:space="preserve"> </w:t>
            </w:r>
            <w:proofErr w:type="spellStart"/>
            <w:r>
              <w:t>dát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1792AE44" w14:textId="77777777" w:rsidR="009656C6" w:rsidRDefault="00FE1250">
            <w:proofErr w:type="spellStart"/>
            <w:r>
              <w:t>Klasický</w:t>
            </w:r>
            <w:proofErr w:type="spellEnd"/>
            <w:r>
              <w:t xml:space="preserve"> </w:t>
            </w:r>
            <w:proofErr w:type="spellStart"/>
            <w:r>
              <w:t>sekvenčný</w:t>
            </w:r>
            <w:proofErr w:type="spellEnd"/>
            <w:r>
              <w:t xml:space="preserve"> </w:t>
            </w:r>
            <w:proofErr w:type="spellStart"/>
            <w:r>
              <w:t>počítač</w:t>
            </w:r>
            <w:proofErr w:type="spellEnd"/>
            <w:r>
              <w:t>.</w:t>
            </w:r>
          </w:p>
        </w:tc>
      </w:tr>
      <w:tr w:rsidR="009656C6" w14:paraId="15167E0D" w14:textId="77777777">
        <w:trPr>
          <w:jc w:val="center"/>
        </w:trPr>
        <w:tc>
          <w:tcPr>
            <w:tcW w:w="3324" w:type="dxa"/>
          </w:tcPr>
          <w:p w14:paraId="77786165" w14:textId="77777777" w:rsidR="009656C6" w:rsidRDefault="00FE1250">
            <w:r>
              <w:t>SIMD</w:t>
            </w:r>
          </w:p>
        </w:tc>
        <w:tc>
          <w:tcPr>
            <w:tcW w:w="3324" w:type="dxa"/>
          </w:tcPr>
          <w:p w14:paraId="603D6716" w14:textId="77777777" w:rsidR="009656C6" w:rsidRDefault="00FE1250">
            <w:r>
              <w:t xml:space="preserve">Single Instruction, Multiple Data. </w:t>
            </w:r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inštrukcia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vykonáva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viacerými</w:t>
            </w:r>
            <w:proofErr w:type="spellEnd"/>
            <w:r>
              <w:t xml:space="preserve"> </w:t>
            </w:r>
            <w:proofErr w:type="spellStart"/>
            <w:r>
              <w:t>dátami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EA89986" w14:textId="77777777" w:rsidR="009656C6" w:rsidRDefault="00FE1250">
            <w:proofErr w:type="spellStart"/>
            <w:r>
              <w:t>Vhodné</w:t>
            </w:r>
            <w:proofErr w:type="spellEnd"/>
            <w:r>
              <w:t xml:space="preserve"> pre </w:t>
            </w:r>
            <w:proofErr w:type="spellStart"/>
            <w:r>
              <w:t>vektory</w:t>
            </w:r>
            <w:proofErr w:type="spellEnd"/>
            <w:r>
              <w:t xml:space="preserve">, </w:t>
            </w:r>
            <w:proofErr w:type="spellStart"/>
            <w:r>
              <w:t>matice</w:t>
            </w:r>
            <w:proofErr w:type="spellEnd"/>
            <w:r>
              <w:t xml:space="preserve">, </w:t>
            </w:r>
            <w:proofErr w:type="spellStart"/>
            <w:r>
              <w:t>obraz</w:t>
            </w:r>
            <w:proofErr w:type="spellEnd"/>
            <w:r>
              <w:t xml:space="preserve">, GPU/SIMT </w:t>
            </w:r>
            <w:proofErr w:type="spellStart"/>
            <w:r>
              <w:t>príbuzný</w:t>
            </w:r>
            <w:proofErr w:type="spellEnd"/>
            <w:r>
              <w:t xml:space="preserve"> model.</w:t>
            </w:r>
          </w:p>
        </w:tc>
      </w:tr>
      <w:tr w:rsidR="009656C6" w14:paraId="2DE2C758" w14:textId="77777777">
        <w:trPr>
          <w:jc w:val="center"/>
        </w:trPr>
        <w:tc>
          <w:tcPr>
            <w:tcW w:w="3324" w:type="dxa"/>
          </w:tcPr>
          <w:p w14:paraId="1AEE806E" w14:textId="77777777" w:rsidR="009656C6" w:rsidRDefault="00FE1250">
            <w:r>
              <w:t>MISD</w:t>
            </w:r>
          </w:p>
        </w:tc>
        <w:tc>
          <w:tcPr>
            <w:tcW w:w="3324" w:type="dxa"/>
          </w:tcPr>
          <w:p w14:paraId="4AC1CF48" w14:textId="77777777" w:rsidR="009656C6" w:rsidRDefault="00FE1250">
            <w:r>
              <w:t xml:space="preserve">Multiple Instruction, Single Data. </w:t>
            </w:r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inštrukčných</w:t>
            </w:r>
            <w:proofErr w:type="spellEnd"/>
            <w:r>
              <w:t xml:space="preserve"> </w:t>
            </w:r>
            <w:proofErr w:type="spellStart"/>
            <w:r>
              <w:t>prúdov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jedným</w:t>
            </w:r>
            <w:proofErr w:type="spellEnd"/>
            <w:r>
              <w:t xml:space="preserve"> </w:t>
            </w:r>
            <w:proofErr w:type="spellStart"/>
            <w:r>
              <w:t>dátovým</w:t>
            </w:r>
            <w:proofErr w:type="spellEnd"/>
            <w:r>
              <w:t xml:space="preserve"> </w:t>
            </w:r>
            <w:proofErr w:type="spellStart"/>
            <w:r>
              <w:t>prúdom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0839D666" w14:textId="77777777" w:rsidR="009656C6" w:rsidRDefault="00FE1250">
            <w:proofErr w:type="spellStart"/>
            <w:r>
              <w:t>Zriedkavé</w:t>
            </w:r>
            <w:proofErr w:type="spellEnd"/>
            <w:r>
              <w:t xml:space="preserve">; </w:t>
            </w:r>
            <w:proofErr w:type="spellStart"/>
            <w:r>
              <w:t>typicky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uvádzajú</w:t>
            </w:r>
            <w:proofErr w:type="spellEnd"/>
            <w:r>
              <w:t xml:space="preserve"> </w:t>
            </w:r>
            <w:proofErr w:type="spellStart"/>
            <w:r>
              <w:t>systolické</w:t>
            </w:r>
            <w:proofErr w:type="spellEnd"/>
            <w:r>
              <w:t xml:space="preserve"> </w:t>
            </w:r>
            <w:proofErr w:type="spellStart"/>
            <w:r>
              <w:t>polia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redundantné</w:t>
            </w:r>
            <w:proofErr w:type="spellEnd"/>
            <w:r>
              <w:t xml:space="preserve"> </w:t>
            </w:r>
            <w:proofErr w:type="spellStart"/>
            <w:r>
              <w:t>spracovanie</w:t>
            </w:r>
            <w:proofErr w:type="spellEnd"/>
            <w:r>
              <w:t>.</w:t>
            </w:r>
          </w:p>
        </w:tc>
      </w:tr>
      <w:tr w:rsidR="009656C6" w14:paraId="11EB2BD5" w14:textId="77777777">
        <w:trPr>
          <w:jc w:val="center"/>
        </w:trPr>
        <w:tc>
          <w:tcPr>
            <w:tcW w:w="3324" w:type="dxa"/>
          </w:tcPr>
          <w:p w14:paraId="70064EF6" w14:textId="77777777" w:rsidR="009656C6" w:rsidRDefault="00FE1250">
            <w:r>
              <w:t>MIMD</w:t>
            </w:r>
          </w:p>
        </w:tc>
        <w:tc>
          <w:tcPr>
            <w:tcW w:w="3324" w:type="dxa"/>
          </w:tcPr>
          <w:p w14:paraId="3D1024F5" w14:textId="77777777" w:rsidR="009656C6" w:rsidRDefault="00FE1250">
            <w:r>
              <w:t xml:space="preserve">Multiple Instruction, Multiple Data. </w:t>
            </w:r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nezávislých</w:t>
            </w:r>
            <w:proofErr w:type="spellEnd"/>
            <w:r>
              <w:t xml:space="preserve"> </w:t>
            </w:r>
            <w:proofErr w:type="spellStart"/>
            <w:r>
              <w:t>inštrukčných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dátových</w:t>
            </w:r>
            <w:proofErr w:type="spellEnd"/>
            <w:r>
              <w:t xml:space="preserve"> </w:t>
            </w:r>
            <w:proofErr w:type="spellStart"/>
            <w:r>
              <w:t>prúdov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F66B2EE" w14:textId="77777777" w:rsidR="009656C6" w:rsidRDefault="00FE1250">
            <w:proofErr w:type="spellStart"/>
            <w:r>
              <w:t>Multiprocesory</w:t>
            </w:r>
            <w:proofErr w:type="spellEnd"/>
            <w:r>
              <w:t xml:space="preserve">, </w:t>
            </w:r>
            <w:proofErr w:type="spellStart"/>
            <w:r>
              <w:t>multipočítače</w:t>
            </w:r>
            <w:proofErr w:type="spellEnd"/>
            <w:r>
              <w:t xml:space="preserve">, </w:t>
            </w:r>
            <w:proofErr w:type="spellStart"/>
            <w:r>
              <w:t>distribuované</w:t>
            </w:r>
            <w:proofErr w:type="spellEnd"/>
            <w:r>
              <w:t xml:space="preserve"> </w:t>
            </w:r>
            <w:proofErr w:type="spellStart"/>
            <w:r>
              <w:t>systémy</w:t>
            </w:r>
            <w:proofErr w:type="spellEnd"/>
            <w:r>
              <w:t>.</w:t>
            </w:r>
          </w:p>
        </w:tc>
      </w:tr>
    </w:tbl>
    <w:p w14:paraId="05FD35EB" w14:textId="77777777" w:rsidR="009656C6" w:rsidRDefault="009656C6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0DBD58AC" w14:textId="77777777">
        <w:trPr>
          <w:jc w:val="center"/>
        </w:trPr>
        <w:tc>
          <w:tcPr>
            <w:tcW w:w="9972" w:type="dxa"/>
            <w:shd w:val="clear" w:color="auto" w:fill="EAF2F8"/>
          </w:tcPr>
          <w:p w14:paraId="5E0A19F0" w14:textId="77777777" w:rsidR="009656C6" w:rsidRDefault="00FE1250">
            <w:r>
              <w:rPr>
                <w:b/>
              </w:rPr>
              <w:t xml:space="preserve">Ako </w:t>
            </w:r>
            <w:proofErr w:type="spellStart"/>
            <w:r>
              <w:rPr>
                <w:b/>
              </w:rPr>
              <w:t>písať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porovnanie</w:t>
            </w:r>
            <w:proofErr w:type="spellEnd"/>
            <w:r>
              <w:rPr>
                <w:b/>
              </w:rPr>
              <w:t xml:space="preserve"> SIMD vs MIMD</w:t>
            </w:r>
          </w:p>
          <w:p w14:paraId="4491F46A" w14:textId="77777777" w:rsidR="009656C6" w:rsidRDefault="00FE1250">
            <w:pPr>
              <w:pStyle w:val="Zoznamsodrkami"/>
            </w:pPr>
            <w:r>
              <w:t xml:space="preserve">SIMD: </w:t>
            </w:r>
            <w:proofErr w:type="spellStart"/>
            <w:r>
              <w:t>silná</w:t>
            </w:r>
            <w:proofErr w:type="spellEnd"/>
            <w:r>
              <w:t xml:space="preserve"> </w:t>
            </w:r>
            <w:proofErr w:type="spellStart"/>
            <w:r>
              <w:t>synchronizácia</w:t>
            </w:r>
            <w:proofErr w:type="spellEnd"/>
            <w:r>
              <w:t xml:space="preserve">, </w:t>
            </w:r>
            <w:proofErr w:type="spellStart"/>
            <w:r>
              <w:t>rovnaká</w:t>
            </w:r>
            <w:proofErr w:type="spellEnd"/>
            <w:r>
              <w:t xml:space="preserve"> </w:t>
            </w:r>
            <w:proofErr w:type="spellStart"/>
            <w:r>
              <w:t>operácia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mnohými</w:t>
            </w:r>
            <w:proofErr w:type="spellEnd"/>
            <w:r>
              <w:t xml:space="preserve"> </w:t>
            </w:r>
            <w:proofErr w:type="spellStart"/>
            <w:r>
              <w:t>dátami</w:t>
            </w:r>
            <w:proofErr w:type="spellEnd"/>
            <w:r>
              <w:t xml:space="preserve">, </w:t>
            </w:r>
            <w:proofErr w:type="spellStart"/>
            <w:r>
              <w:t>výhodné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pravidelných</w:t>
            </w:r>
            <w:proofErr w:type="spellEnd"/>
            <w:r>
              <w:t xml:space="preserve"> </w:t>
            </w:r>
            <w:proofErr w:type="spellStart"/>
            <w:r>
              <w:t>dátových</w:t>
            </w:r>
            <w:proofErr w:type="spellEnd"/>
            <w:r>
              <w:t xml:space="preserve"> </w:t>
            </w:r>
            <w:proofErr w:type="spellStart"/>
            <w:r>
              <w:t>štruktúrach</w:t>
            </w:r>
            <w:proofErr w:type="spellEnd"/>
            <w:r>
              <w:t>.</w:t>
            </w:r>
          </w:p>
          <w:p w14:paraId="2E5A5363" w14:textId="77777777" w:rsidR="009656C6" w:rsidRDefault="00FE1250">
            <w:pPr>
              <w:pStyle w:val="Zoznamsodrkami"/>
            </w:pPr>
            <w:r>
              <w:t xml:space="preserve">MIMD: </w:t>
            </w:r>
            <w:proofErr w:type="spellStart"/>
            <w:r>
              <w:t>nezávislé</w:t>
            </w:r>
            <w:proofErr w:type="spellEnd"/>
            <w:r>
              <w:t xml:space="preserve"> PE, </w:t>
            </w:r>
            <w:proofErr w:type="spellStart"/>
            <w:r>
              <w:t>každý</w:t>
            </w:r>
            <w:proofErr w:type="spellEnd"/>
            <w:r>
              <w:t xml:space="preserve"> </w:t>
            </w:r>
            <w:proofErr w:type="spellStart"/>
            <w:r>
              <w:t>môže</w:t>
            </w:r>
            <w:proofErr w:type="spellEnd"/>
            <w:r>
              <w:t xml:space="preserve"> </w:t>
            </w:r>
            <w:proofErr w:type="spellStart"/>
            <w:r>
              <w:t>vykonávať</w:t>
            </w:r>
            <w:proofErr w:type="spellEnd"/>
            <w:r>
              <w:t xml:space="preserve"> </w:t>
            </w:r>
            <w:proofErr w:type="spellStart"/>
            <w:r>
              <w:t>iný</w:t>
            </w:r>
            <w:proofErr w:type="spellEnd"/>
            <w:r>
              <w:t xml:space="preserve"> program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inú</w:t>
            </w:r>
            <w:proofErr w:type="spellEnd"/>
            <w:r>
              <w:t xml:space="preserve"> </w:t>
            </w:r>
            <w:proofErr w:type="spellStart"/>
            <w:r>
              <w:t>časť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  <w:r>
              <w:t xml:space="preserve">, </w:t>
            </w:r>
            <w:proofErr w:type="spellStart"/>
            <w:r>
              <w:t>vhodné</w:t>
            </w:r>
            <w:proofErr w:type="spellEnd"/>
            <w:r>
              <w:t xml:space="preserve"> pre </w:t>
            </w:r>
            <w:proofErr w:type="spellStart"/>
            <w:r>
              <w:t>všeobecné</w:t>
            </w:r>
            <w:proofErr w:type="spellEnd"/>
            <w:r>
              <w:t xml:space="preserve"> a </w:t>
            </w:r>
            <w:proofErr w:type="spellStart"/>
            <w:r>
              <w:t>nepravidelné</w:t>
            </w:r>
            <w:proofErr w:type="spellEnd"/>
            <w:r>
              <w:t xml:space="preserve"> </w:t>
            </w:r>
            <w:proofErr w:type="spellStart"/>
            <w:r>
              <w:t>úlohy</w:t>
            </w:r>
            <w:proofErr w:type="spellEnd"/>
            <w:r>
              <w:t>.</w:t>
            </w:r>
          </w:p>
          <w:p w14:paraId="5A3DBE60" w14:textId="77777777" w:rsidR="009656C6" w:rsidRDefault="00FE1250">
            <w:pPr>
              <w:pStyle w:val="Zoznamsodrkami"/>
            </w:pPr>
            <w:r>
              <w:t xml:space="preserve">SIMD je </w:t>
            </w:r>
            <w:proofErr w:type="spellStart"/>
            <w:r>
              <w:t>často</w:t>
            </w:r>
            <w:proofErr w:type="spellEnd"/>
            <w:r>
              <w:t xml:space="preserve"> </w:t>
            </w:r>
            <w:proofErr w:type="spellStart"/>
            <w:r>
              <w:t>jednoduchšie</w:t>
            </w:r>
            <w:proofErr w:type="spellEnd"/>
            <w:r>
              <w:t xml:space="preserve"> </w:t>
            </w:r>
            <w:proofErr w:type="spellStart"/>
            <w:r>
              <w:t>riadiť</w:t>
            </w:r>
            <w:proofErr w:type="spellEnd"/>
            <w:r>
              <w:t xml:space="preserve">, MIMD je </w:t>
            </w:r>
            <w:proofErr w:type="spellStart"/>
            <w:r>
              <w:t>flexibilnejšie</w:t>
            </w:r>
            <w:proofErr w:type="spellEnd"/>
            <w:r>
              <w:t xml:space="preserve">, ale </w:t>
            </w:r>
            <w:proofErr w:type="spellStart"/>
            <w:r>
              <w:t>vyžaduje</w:t>
            </w:r>
            <w:proofErr w:type="spellEnd"/>
            <w:r>
              <w:t xml:space="preserve"> </w:t>
            </w:r>
            <w:proofErr w:type="spellStart"/>
            <w:r>
              <w:t>riešiť</w:t>
            </w:r>
            <w:proofErr w:type="spellEnd"/>
            <w:r>
              <w:t xml:space="preserve"> </w:t>
            </w:r>
            <w:proofErr w:type="spellStart"/>
            <w:r>
              <w:t>komunikáciu</w:t>
            </w:r>
            <w:proofErr w:type="spellEnd"/>
            <w:r>
              <w:t xml:space="preserve"> a </w:t>
            </w:r>
            <w:proofErr w:type="spellStart"/>
            <w:r>
              <w:t>synchronizáciu</w:t>
            </w:r>
            <w:proofErr w:type="spellEnd"/>
            <w:r>
              <w:t>.</w:t>
            </w:r>
          </w:p>
        </w:tc>
      </w:tr>
    </w:tbl>
    <w:p w14:paraId="33FF7243" w14:textId="77777777" w:rsidR="009656C6" w:rsidRDefault="009656C6"/>
    <w:p w14:paraId="69CF3B85" w14:textId="77777777" w:rsidR="009656C6" w:rsidRDefault="00FE1250">
      <w:pPr>
        <w:pStyle w:val="Nadpis2"/>
      </w:pPr>
      <w:r>
        <w:t xml:space="preserve">4.3 </w:t>
      </w:r>
      <w:proofErr w:type="spellStart"/>
      <w:r>
        <w:t>Pamäťové</w:t>
      </w:r>
      <w:proofErr w:type="spellEnd"/>
      <w:r>
        <w:t xml:space="preserve"> </w:t>
      </w:r>
      <w:proofErr w:type="spellStart"/>
      <w:r>
        <w:t>modely</w:t>
      </w:r>
      <w:proofErr w:type="spellEnd"/>
    </w:p>
    <w:p w14:paraId="4E2B4C96" w14:textId="77777777" w:rsidR="009656C6" w:rsidRDefault="00FE1250">
      <w:pPr>
        <w:pStyle w:val="Zoznamsodrkami"/>
      </w:pPr>
      <w:r w:rsidRPr="00951C9C">
        <w:rPr>
          <w:b/>
          <w:lang w:val="pt-PT"/>
        </w:rPr>
        <w:t xml:space="preserve">Zdieľaná pamäť: </w:t>
      </w:r>
      <w:r w:rsidRPr="00951C9C">
        <w:rPr>
          <w:lang w:val="pt-PT"/>
        </w:rPr>
        <w:t xml:space="preserve">procesory/vlákna pristupujú do spoločného adresného priestoru. </w:t>
      </w:r>
      <w:proofErr w:type="spellStart"/>
      <w:r>
        <w:t>Programovanie</w:t>
      </w:r>
      <w:proofErr w:type="spellEnd"/>
      <w:r>
        <w:t xml:space="preserve"> je </w:t>
      </w:r>
      <w:proofErr w:type="spellStart"/>
      <w:r>
        <w:t>prirodzenejšie</w:t>
      </w:r>
      <w:proofErr w:type="spellEnd"/>
      <w:r>
        <w:t xml:space="preserve">, ale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riešiť</w:t>
      </w:r>
      <w:proofErr w:type="spellEnd"/>
      <w:r>
        <w:t xml:space="preserve"> race conditions, </w:t>
      </w:r>
      <w:proofErr w:type="spellStart"/>
      <w:r>
        <w:t>zámky</w:t>
      </w:r>
      <w:proofErr w:type="spellEnd"/>
      <w:r>
        <w:t xml:space="preserve">, cache </w:t>
      </w:r>
      <w:proofErr w:type="spellStart"/>
      <w:r>
        <w:t>koherenciu</w:t>
      </w:r>
      <w:proofErr w:type="spellEnd"/>
      <w:r>
        <w:t xml:space="preserve"> a </w:t>
      </w:r>
      <w:proofErr w:type="spellStart"/>
      <w:r>
        <w:t>škálovanie</w:t>
      </w:r>
      <w:proofErr w:type="spellEnd"/>
      <w:r>
        <w:t>.</w:t>
      </w:r>
    </w:p>
    <w:p w14:paraId="6E25E637" w14:textId="77777777" w:rsidR="009656C6" w:rsidRPr="00951C9C" w:rsidRDefault="00FE1250">
      <w:pPr>
        <w:pStyle w:val="Zoznamsodrkami"/>
        <w:rPr>
          <w:lang w:val="pt-PT"/>
        </w:rPr>
      </w:pPr>
      <w:proofErr w:type="spellStart"/>
      <w:r>
        <w:rPr>
          <w:b/>
        </w:rPr>
        <w:t>Distribuovaná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pamäť</w:t>
      </w:r>
      <w:proofErr w:type="spellEnd"/>
      <w:r>
        <w:rPr>
          <w:b/>
        </w:rPr>
        <w:t xml:space="preserve">: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uzol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vlastnú</w:t>
      </w:r>
      <w:proofErr w:type="spellEnd"/>
      <w:r>
        <w:t xml:space="preserve"> </w:t>
      </w:r>
      <w:proofErr w:type="spellStart"/>
      <w:r>
        <w:t>pamäť</w:t>
      </w:r>
      <w:proofErr w:type="spellEnd"/>
      <w:r>
        <w:t xml:space="preserve">. </w:t>
      </w:r>
      <w:r w:rsidRPr="00951C9C">
        <w:rPr>
          <w:lang w:val="pt-PT"/>
        </w:rPr>
        <w:t>Komunikácia prebieha správami. Lepšie škálovanie, ale programátor explicitne rieši výmenu dát.</w:t>
      </w:r>
    </w:p>
    <w:p w14:paraId="3EFDB003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Hybridná pamäť: </w:t>
      </w:r>
      <w:r w:rsidRPr="00951C9C">
        <w:rPr>
          <w:lang w:val="pt-PT"/>
        </w:rPr>
        <w:t>kombinácia oboch modelov, napríklad MPI medzi uzlami a OpenMP v rámci uzla.</w:t>
      </w:r>
    </w:p>
    <w:p w14:paraId="25562973" w14:textId="77777777" w:rsidR="009656C6" w:rsidRDefault="00FE1250">
      <w:pPr>
        <w:pStyle w:val="Zoznamsodrkami"/>
      </w:pPr>
      <w:r>
        <w:rPr>
          <w:b/>
        </w:rPr>
        <w:t xml:space="preserve">OpenCL/GPU </w:t>
      </w:r>
      <w:proofErr w:type="spellStart"/>
      <w:r>
        <w:rPr>
          <w:b/>
        </w:rPr>
        <w:t>pamäťový</w:t>
      </w:r>
      <w:proofErr w:type="spellEnd"/>
      <w:r>
        <w:rPr>
          <w:b/>
        </w:rPr>
        <w:t xml:space="preserve"> model: </w:t>
      </w:r>
      <w:r>
        <w:t xml:space="preserve">global, constant, local/shared a private memory s </w:t>
      </w:r>
      <w:proofErr w:type="spellStart"/>
      <w:r>
        <w:t>rozdielnou</w:t>
      </w:r>
      <w:proofErr w:type="spellEnd"/>
      <w:r>
        <w:t xml:space="preserve"> </w:t>
      </w:r>
      <w:proofErr w:type="spellStart"/>
      <w:r>
        <w:t>latenciou</w:t>
      </w:r>
      <w:proofErr w:type="spellEnd"/>
      <w:r>
        <w:t xml:space="preserve">, </w:t>
      </w:r>
      <w:proofErr w:type="spellStart"/>
      <w:r>
        <w:t>viditeľnosťou</w:t>
      </w:r>
      <w:proofErr w:type="spellEnd"/>
      <w:r>
        <w:t xml:space="preserve"> a </w:t>
      </w:r>
      <w:proofErr w:type="spellStart"/>
      <w:r>
        <w:t>pravidlami</w:t>
      </w:r>
      <w:proofErr w:type="spellEnd"/>
      <w:r>
        <w:t xml:space="preserve"> </w:t>
      </w:r>
      <w:proofErr w:type="spellStart"/>
      <w:r>
        <w:t>synchronizácie</w:t>
      </w:r>
      <w:proofErr w:type="spellEnd"/>
      <w:r>
        <w:t>.</w:t>
      </w:r>
    </w:p>
    <w:p w14:paraId="7580E9C1" w14:textId="77777777" w:rsidR="009656C6" w:rsidRDefault="00FE1250">
      <w:pPr>
        <w:pStyle w:val="Nadpis2"/>
      </w:pPr>
      <w:r>
        <w:lastRenderedPageBreak/>
        <w:t xml:space="preserve">4.4 PRAM </w:t>
      </w:r>
      <w:proofErr w:type="gramStart"/>
      <w:r>
        <w:t>a</w:t>
      </w:r>
      <w:proofErr w:type="gramEnd"/>
      <w:r>
        <w:t xml:space="preserve"> </w:t>
      </w:r>
      <w:proofErr w:type="spellStart"/>
      <w:r>
        <w:t>abstraktné</w:t>
      </w:r>
      <w:proofErr w:type="spellEnd"/>
      <w:r>
        <w:t xml:space="preserve"> </w:t>
      </w:r>
      <w:proofErr w:type="spellStart"/>
      <w:r>
        <w:t>modely</w:t>
      </w:r>
      <w:proofErr w:type="spellEnd"/>
    </w:p>
    <w:p w14:paraId="6D948E2B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PRAM je teoretický model paralelného stroja s viacerými procesormi a spoločnou pamäťou.</w:t>
      </w:r>
    </w:p>
    <w:p w14:paraId="771EE79A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Varianty riešia, či viaceré procesory môžu súčasne čítať/zapisovať to isté pamäťové miesto: EREW, CREW, ERCW, CRCW.</w:t>
      </w:r>
    </w:p>
    <w:p w14:paraId="77A7F302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PRAM je užitočný na analýzu algoritmov, ale ideálna realizácia je veľmi náročná: univerzálne prepojenie p procesorov s m pamäťovými miestami vyžaduje zložitú sieť prepínačov.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581B7041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01227B82" w14:textId="77777777" w:rsidR="009656C6" w:rsidRDefault="00FE1250">
            <w:r>
              <w:rPr>
                <w:b/>
              </w:rPr>
              <w:t>SKRÁTENÉ</w:t>
            </w:r>
          </w:p>
          <w:p w14:paraId="22E8CD5F" w14:textId="77777777" w:rsidR="009656C6" w:rsidRDefault="00FE1250">
            <w:pPr>
              <w:pStyle w:val="Zoznamsodrkami"/>
            </w:pPr>
            <w:proofErr w:type="spellStart"/>
            <w:r>
              <w:t>Detaily</w:t>
            </w:r>
            <w:proofErr w:type="spellEnd"/>
            <w:r>
              <w:t xml:space="preserve"> PRAM </w:t>
            </w:r>
            <w:proofErr w:type="spellStart"/>
            <w:r>
              <w:t>modelov</w:t>
            </w:r>
            <w:proofErr w:type="spellEnd"/>
            <w:r>
              <w:t xml:space="preserve"> a </w:t>
            </w:r>
            <w:proofErr w:type="spellStart"/>
            <w:r>
              <w:t>formálne</w:t>
            </w:r>
            <w:proofErr w:type="spellEnd"/>
            <w:r>
              <w:t xml:space="preserve"> </w:t>
            </w:r>
            <w:proofErr w:type="spellStart"/>
            <w:r>
              <w:t>algoritmické</w:t>
            </w:r>
            <w:proofErr w:type="spellEnd"/>
            <w:r>
              <w:t xml:space="preserve"> </w:t>
            </w:r>
            <w:proofErr w:type="spellStart"/>
            <w:r>
              <w:t>analýzy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v </w:t>
            </w:r>
            <w:proofErr w:type="spellStart"/>
            <w:r>
              <w:t>tomto</w:t>
            </w:r>
            <w:proofErr w:type="spellEnd"/>
            <w:r>
              <w:t xml:space="preserve"> </w:t>
            </w:r>
            <w:proofErr w:type="spellStart"/>
            <w:r>
              <w:t>dokumente</w:t>
            </w:r>
            <w:proofErr w:type="spellEnd"/>
            <w:r>
              <w:t xml:space="preserve"> </w:t>
            </w:r>
            <w:proofErr w:type="spellStart"/>
            <w:r>
              <w:t>zhrnuté</w:t>
            </w:r>
            <w:proofErr w:type="spellEnd"/>
            <w:r>
              <w:t xml:space="preserve">. Pri </w:t>
            </w:r>
            <w:proofErr w:type="spellStart"/>
            <w:r>
              <w:t>otázke</w:t>
            </w:r>
            <w:proofErr w:type="spellEnd"/>
            <w:r>
              <w:t xml:space="preserve"> z PRAM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pozrieť</w:t>
            </w:r>
            <w:proofErr w:type="spellEnd"/>
            <w:r>
              <w:t xml:space="preserve"> </w:t>
            </w:r>
            <w:proofErr w:type="spellStart"/>
            <w:r>
              <w:t>pôvodné</w:t>
            </w:r>
            <w:proofErr w:type="spellEnd"/>
            <w:r>
              <w:t xml:space="preserve"> </w:t>
            </w:r>
            <w:proofErr w:type="spellStart"/>
            <w:r>
              <w:t>slajdy</w:t>
            </w:r>
            <w:proofErr w:type="spellEnd"/>
            <w:r>
              <w:t xml:space="preserve"> s </w:t>
            </w:r>
            <w:proofErr w:type="spellStart"/>
            <w:r>
              <w:t>variantmi</w:t>
            </w:r>
            <w:proofErr w:type="spellEnd"/>
            <w:r>
              <w:t xml:space="preserve"> EREW/CREW/ERCW/CRCW a </w:t>
            </w:r>
            <w:proofErr w:type="spellStart"/>
            <w:r>
              <w:t>dôvodom</w:t>
            </w:r>
            <w:proofErr w:type="spellEnd"/>
            <w:r>
              <w:t xml:space="preserve"> </w:t>
            </w:r>
            <w:proofErr w:type="spellStart"/>
            <w:r>
              <w:t>náročnosti</w:t>
            </w:r>
            <w:proofErr w:type="spellEnd"/>
            <w:r>
              <w:t xml:space="preserve"> </w:t>
            </w:r>
            <w:proofErr w:type="spellStart"/>
            <w:r>
              <w:t>realizácie</w:t>
            </w:r>
            <w:proofErr w:type="spellEnd"/>
            <w:r>
              <w:t>.</w:t>
            </w:r>
          </w:p>
        </w:tc>
      </w:tr>
    </w:tbl>
    <w:p w14:paraId="2FAE628A" w14:textId="77777777" w:rsidR="009656C6" w:rsidRDefault="009656C6"/>
    <w:p w14:paraId="50072019" w14:textId="77777777" w:rsidR="009656C6" w:rsidRDefault="00FE1250">
      <w:pPr>
        <w:pStyle w:val="Nadpis1"/>
      </w:pPr>
      <w:r>
        <w:t xml:space="preserve">5.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paralelnej</w:t>
      </w:r>
      <w:proofErr w:type="spellEnd"/>
      <w:r>
        <w:t xml:space="preserve"> </w:t>
      </w:r>
      <w:proofErr w:type="spellStart"/>
      <w:r>
        <w:t>architektúry</w:t>
      </w:r>
      <w:proofErr w:type="spellEnd"/>
    </w:p>
    <w:p w14:paraId="3C67425D" w14:textId="77777777" w:rsidR="009656C6" w:rsidRDefault="00FE1250">
      <w:r>
        <w:t xml:space="preserve">Pri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paralelnej</w:t>
      </w:r>
      <w:proofErr w:type="spellEnd"/>
      <w:r>
        <w:t xml:space="preserve"> </w:t>
      </w:r>
      <w:proofErr w:type="spellStart"/>
      <w:r>
        <w:t>architektúry</w:t>
      </w:r>
      <w:proofErr w:type="spellEnd"/>
      <w:r>
        <w:t xml:space="preserve"> </w:t>
      </w:r>
      <w:proofErr w:type="spellStart"/>
      <w:r>
        <w:t>nestačí</w:t>
      </w:r>
      <w:proofErr w:type="spellEnd"/>
      <w:r>
        <w:t xml:space="preserve"> </w:t>
      </w:r>
      <w:proofErr w:type="spellStart"/>
      <w:r>
        <w:t>samotná</w:t>
      </w:r>
      <w:proofErr w:type="spellEnd"/>
      <w:r>
        <w:t xml:space="preserve"> </w:t>
      </w:r>
      <w:proofErr w:type="spellStart"/>
      <w:r>
        <w:t>taxonómia</w:t>
      </w:r>
      <w:proofErr w:type="spellEnd"/>
      <w:r>
        <w:t xml:space="preserve"> ani </w:t>
      </w:r>
      <w:proofErr w:type="spellStart"/>
      <w:r>
        <w:t>samotný</w:t>
      </w:r>
      <w:proofErr w:type="spellEnd"/>
      <w:r>
        <w:t xml:space="preserve"> </w:t>
      </w:r>
      <w:proofErr w:type="spellStart"/>
      <w:r>
        <w:t>programovací</w:t>
      </w:r>
      <w:proofErr w:type="spellEnd"/>
      <w:r>
        <w:t xml:space="preserve"> model. </w:t>
      </w:r>
      <w:proofErr w:type="spellStart"/>
      <w:r>
        <w:t>Dôležité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architektonické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ovplyvňujú</w:t>
      </w:r>
      <w:proofErr w:type="spellEnd"/>
      <w:r>
        <w:t xml:space="preserve"> </w:t>
      </w:r>
      <w:proofErr w:type="spellStart"/>
      <w:r>
        <w:t>kompilátor</w:t>
      </w:r>
      <w:proofErr w:type="spellEnd"/>
      <w:r>
        <w:t xml:space="preserve">, </w:t>
      </w:r>
      <w:proofErr w:type="spellStart"/>
      <w:r>
        <w:t>knižnice</w:t>
      </w:r>
      <w:proofErr w:type="spellEnd"/>
      <w:r>
        <w:t xml:space="preserve">, </w:t>
      </w:r>
      <w:proofErr w:type="spellStart"/>
      <w:r>
        <w:t>operačný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, runtime a </w:t>
      </w:r>
      <w:proofErr w:type="spellStart"/>
      <w:r>
        <w:t>výsledný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aplikácií</w:t>
      </w:r>
      <w:proofErr w:type="spellEnd"/>
      <w:r>
        <w:t>.</w:t>
      </w:r>
    </w:p>
    <w:p w14:paraId="6069B71C" w14:textId="77777777" w:rsidR="009656C6" w:rsidRDefault="00FE1250">
      <w:pPr>
        <w:pStyle w:val="Zoznamsodrkami"/>
      </w:pPr>
      <w:proofErr w:type="spellStart"/>
      <w:r>
        <w:rPr>
          <w:b/>
        </w:rPr>
        <w:t>Alokácia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zdrojov</w:t>
      </w:r>
      <w:proofErr w:type="spellEnd"/>
      <w:r>
        <w:rPr>
          <w:b/>
        </w:rPr>
        <w:t xml:space="preserve">: </w:t>
      </w:r>
      <w:proofErr w:type="spellStart"/>
      <w:r>
        <w:t>koľko</w:t>
      </w:r>
      <w:proofErr w:type="spellEnd"/>
      <w:r>
        <w:t xml:space="preserve"> PE, </w:t>
      </w:r>
      <w:proofErr w:type="spellStart"/>
      <w:r>
        <w:t>aký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PE, </w:t>
      </w:r>
      <w:proofErr w:type="spellStart"/>
      <w:r>
        <w:t>koľko</w:t>
      </w:r>
      <w:proofErr w:type="spellEnd"/>
      <w:r>
        <w:t xml:space="preserve"> </w:t>
      </w:r>
      <w:proofErr w:type="spellStart"/>
      <w:r>
        <w:t>pamäte</w:t>
      </w:r>
      <w:proofErr w:type="spellEnd"/>
      <w:r>
        <w:t xml:space="preserve">, </w:t>
      </w:r>
      <w:proofErr w:type="spellStart"/>
      <w:r>
        <w:t>aká</w:t>
      </w:r>
      <w:proofErr w:type="spellEnd"/>
      <w:r>
        <w:t xml:space="preserve"> </w:t>
      </w:r>
      <w:proofErr w:type="spellStart"/>
      <w:r>
        <w:t>sieť</w:t>
      </w:r>
      <w:proofErr w:type="spellEnd"/>
      <w:r>
        <w:t xml:space="preserve">, </w:t>
      </w:r>
      <w:proofErr w:type="spellStart"/>
      <w:r>
        <w:t>aké</w:t>
      </w:r>
      <w:proofErr w:type="spellEnd"/>
      <w:r>
        <w:t xml:space="preserve"> cache.</w:t>
      </w:r>
    </w:p>
    <w:p w14:paraId="52A29865" w14:textId="77777777" w:rsidR="009656C6" w:rsidRDefault="00FE1250">
      <w:pPr>
        <w:pStyle w:val="Zoznamsodrkami"/>
      </w:pPr>
      <w:proofErr w:type="spellStart"/>
      <w:r>
        <w:rPr>
          <w:b/>
        </w:rPr>
        <w:t>Pomenovanie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dát</w:t>
      </w:r>
      <w:proofErr w:type="spellEnd"/>
      <w:r>
        <w:rPr>
          <w:b/>
        </w:rPr>
        <w:t xml:space="preserve">: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identifikujú</w:t>
      </w:r>
      <w:proofErr w:type="spellEnd"/>
      <w:r>
        <w:t xml:space="preserve"> </w:t>
      </w:r>
      <w:proofErr w:type="spellStart"/>
      <w:r>
        <w:t>objekty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adresy</w:t>
      </w:r>
      <w:proofErr w:type="spellEnd"/>
      <w:r>
        <w:t xml:space="preserve"> v </w:t>
      </w:r>
      <w:proofErr w:type="spellStart"/>
      <w:r>
        <w:t>systéme</w:t>
      </w:r>
      <w:proofErr w:type="spellEnd"/>
      <w:r>
        <w:t xml:space="preserve">; </w:t>
      </w:r>
      <w:proofErr w:type="spellStart"/>
      <w:r>
        <w:t>či</w:t>
      </w:r>
      <w:proofErr w:type="spellEnd"/>
      <w:r>
        <w:t xml:space="preserve"> je </w:t>
      </w:r>
      <w:proofErr w:type="spellStart"/>
      <w:r>
        <w:t>adresný</w:t>
      </w:r>
      <w:proofErr w:type="spellEnd"/>
      <w:r>
        <w:t xml:space="preserve"> </w:t>
      </w:r>
      <w:proofErr w:type="spellStart"/>
      <w:r>
        <w:t>priestor</w:t>
      </w:r>
      <w:proofErr w:type="spellEnd"/>
      <w:r>
        <w:t xml:space="preserve"> </w:t>
      </w:r>
      <w:proofErr w:type="spellStart"/>
      <w:r>
        <w:t>zdieľaný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distribuovaný</w:t>
      </w:r>
      <w:proofErr w:type="spellEnd"/>
      <w:r>
        <w:t>.</w:t>
      </w:r>
    </w:p>
    <w:p w14:paraId="42BD31C2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Komunikácia: </w:t>
      </w:r>
      <w:r w:rsidRPr="00951C9C">
        <w:rPr>
          <w:lang w:val="pt-PT"/>
        </w:rPr>
        <w:t>load/store, message passing, kolektívne operácie, explicitná alebo implicitná komunikácia.</w:t>
      </w:r>
    </w:p>
    <w:p w14:paraId="6F2ABBDC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Synchronizácia: </w:t>
      </w:r>
      <w:r w:rsidRPr="00951C9C">
        <w:rPr>
          <w:lang w:val="pt-PT"/>
        </w:rPr>
        <w:t>zámky, bariéry, semafory, atomické operácie, udalosti, podmienkové premenné.</w:t>
      </w:r>
    </w:p>
    <w:p w14:paraId="5575E5B3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Replikácia a konzistencia: </w:t>
      </w:r>
      <w:r w:rsidRPr="00951C9C">
        <w:rPr>
          <w:lang w:val="pt-PT"/>
        </w:rPr>
        <w:t>cache, lokálne kópie dát, koherencia a konzistenčný model.</w:t>
      </w:r>
    </w:p>
    <w:p w14:paraId="26F9EAC2" w14:textId="77777777" w:rsidR="009656C6" w:rsidRDefault="00FE1250">
      <w:pPr>
        <w:pStyle w:val="Zoznamsodrkami"/>
      </w:pPr>
      <w:proofErr w:type="spellStart"/>
      <w:r>
        <w:rPr>
          <w:b/>
        </w:rPr>
        <w:t>Výkon</w:t>
      </w:r>
      <w:proofErr w:type="spellEnd"/>
      <w:r>
        <w:rPr>
          <w:b/>
        </w:rPr>
        <w:t xml:space="preserve">: </w:t>
      </w:r>
      <w:proofErr w:type="spellStart"/>
      <w:r>
        <w:t>latencia</w:t>
      </w:r>
      <w:proofErr w:type="spellEnd"/>
      <w:r>
        <w:t xml:space="preserve">, </w:t>
      </w:r>
      <w:proofErr w:type="spellStart"/>
      <w:r>
        <w:t>priepustnosť</w:t>
      </w:r>
      <w:proofErr w:type="spellEnd"/>
      <w:r>
        <w:t xml:space="preserve">, </w:t>
      </w:r>
      <w:proofErr w:type="spellStart"/>
      <w:r>
        <w:t>škálovanie</w:t>
      </w:r>
      <w:proofErr w:type="spellEnd"/>
      <w:r>
        <w:t xml:space="preserve">, </w:t>
      </w:r>
      <w:proofErr w:type="spellStart"/>
      <w:r>
        <w:t>lokálnosť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overhead runtime </w:t>
      </w:r>
      <w:proofErr w:type="spellStart"/>
      <w:r>
        <w:t>systému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5CC52D7E" w14:textId="77777777">
        <w:trPr>
          <w:jc w:val="center"/>
        </w:trPr>
        <w:tc>
          <w:tcPr>
            <w:tcW w:w="9972" w:type="dxa"/>
            <w:shd w:val="clear" w:color="auto" w:fill="FFF2CC"/>
          </w:tcPr>
          <w:p w14:paraId="5CAFC913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odpoveď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návrhovú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otázku</w:t>
            </w:r>
            <w:proofErr w:type="spellEnd"/>
          </w:p>
          <w:p w14:paraId="5EC1CB5F" w14:textId="77777777" w:rsidR="009656C6" w:rsidRDefault="00FE1250">
            <w:pPr>
              <w:pStyle w:val="Zoznamsodrkami"/>
            </w:pPr>
            <w:proofErr w:type="spellStart"/>
            <w:r>
              <w:t>Najprv</w:t>
            </w:r>
            <w:proofErr w:type="spellEnd"/>
            <w:r>
              <w:t xml:space="preserve"> </w:t>
            </w:r>
            <w:proofErr w:type="spellStart"/>
            <w:r>
              <w:t>identifikuj</w:t>
            </w:r>
            <w:proofErr w:type="spellEnd"/>
            <w:r>
              <w:t xml:space="preserve"> </w:t>
            </w:r>
            <w:proofErr w:type="spellStart"/>
            <w:r>
              <w:t>programovací</w:t>
            </w:r>
            <w:proofErr w:type="spellEnd"/>
            <w:r>
              <w:t xml:space="preserve"> model.</w:t>
            </w:r>
          </w:p>
          <w:p w14:paraId="4BA3E3D0" w14:textId="77777777" w:rsidR="009656C6" w:rsidRDefault="00FE1250">
            <w:pPr>
              <w:pStyle w:val="Zoznamsodrkami"/>
            </w:pPr>
            <w:proofErr w:type="spellStart"/>
            <w:r>
              <w:t>Potom</w:t>
            </w:r>
            <w:proofErr w:type="spellEnd"/>
            <w:r>
              <w:t xml:space="preserve"> </w:t>
            </w:r>
            <w:proofErr w:type="spellStart"/>
            <w:r>
              <w:t>pomenuj</w:t>
            </w:r>
            <w:proofErr w:type="spellEnd"/>
            <w:r>
              <w:t xml:space="preserve"> </w:t>
            </w:r>
            <w:proofErr w:type="spellStart"/>
            <w:r>
              <w:t>komunikačnú</w:t>
            </w:r>
            <w:proofErr w:type="spellEnd"/>
            <w:r>
              <w:t xml:space="preserve"> </w:t>
            </w:r>
            <w:proofErr w:type="spellStart"/>
            <w:r>
              <w:t>abstrakciu</w:t>
            </w:r>
            <w:proofErr w:type="spellEnd"/>
            <w:r>
              <w:t>.</w:t>
            </w:r>
          </w:p>
          <w:p w14:paraId="69677668" w14:textId="77777777" w:rsidR="009656C6" w:rsidRDefault="00FE1250">
            <w:pPr>
              <w:pStyle w:val="Zoznamsodrkami"/>
            </w:pPr>
            <w:proofErr w:type="spellStart"/>
            <w:r>
              <w:t>Potom</w:t>
            </w:r>
            <w:proofErr w:type="spellEnd"/>
            <w:r>
              <w:t xml:space="preserve"> </w:t>
            </w:r>
            <w:proofErr w:type="spellStart"/>
            <w:r>
              <w:t>vysvetli</w:t>
            </w:r>
            <w:proofErr w:type="spellEnd"/>
            <w:r>
              <w:t xml:space="preserve">,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prenášajú</w:t>
            </w:r>
            <w:proofErr w:type="spellEnd"/>
            <w:r>
              <w:t xml:space="preserve"> </w:t>
            </w:r>
            <w:proofErr w:type="spellStart"/>
            <w:r>
              <w:t>dáta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synchronizuje</w:t>
            </w:r>
            <w:proofErr w:type="spellEnd"/>
            <w:r>
              <w:t>.</w:t>
            </w:r>
          </w:p>
          <w:p w14:paraId="41365770" w14:textId="77777777" w:rsidR="009656C6" w:rsidRDefault="00FE1250">
            <w:pPr>
              <w:pStyle w:val="Zoznamsodrkami"/>
            </w:pPr>
            <w:proofErr w:type="spellStart"/>
            <w:r>
              <w:t>Nakoniec</w:t>
            </w:r>
            <w:proofErr w:type="spellEnd"/>
            <w:r>
              <w:t xml:space="preserve"> </w:t>
            </w:r>
            <w:proofErr w:type="spellStart"/>
            <w:r>
              <w:t>uveď</w:t>
            </w:r>
            <w:proofErr w:type="spellEnd"/>
            <w:r>
              <w:t xml:space="preserve"> </w:t>
            </w:r>
            <w:proofErr w:type="spellStart"/>
            <w:r>
              <w:t>výkonnostné</w:t>
            </w:r>
            <w:proofErr w:type="spellEnd"/>
            <w:r>
              <w:t xml:space="preserve"> </w:t>
            </w:r>
            <w:proofErr w:type="spellStart"/>
            <w:r>
              <w:t>dôsledky</w:t>
            </w:r>
            <w:proofErr w:type="spellEnd"/>
            <w:r>
              <w:t xml:space="preserve">: </w:t>
            </w:r>
            <w:proofErr w:type="spellStart"/>
            <w:r>
              <w:t>latencia</w:t>
            </w:r>
            <w:proofErr w:type="spellEnd"/>
            <w:r>
              <w:t xml:space="preserve">, </w:t>
            </w:r>
            <w:proofErr w:type="spellStart"/>
            <w:r>
              <w:t>priepustnosť</w:t>
            </w:r>
            <w:proofErr w:type="spellEnd"/>
            <w:r>
              <w:t xml:space="preserve">, </w:t>
            </w:r>
            <w:proofErr w:type="spellStart"/>
            <w:r>
              <w:t>škálovateľnosť</w:t>
            </w:r>
            <w:proofErr w:type="spellEnd"/>
            <w:r>
              <w:t xml:space="preserve">, </w:t>
            </w:r>
            <w:proofErr w:type="spellStart"/>
            <w:r>
              <w:t>lokálnosť</w:t>
            </w:r>
            <w:proofErr w:type="spellEnd"/>
            <w:r>
              <w:t xml:space="preserve">, </w:t>
            </w:r>
            <w:proofErr w:type="spellStart"/>
            <w:r>
              <w:t>réžia</w:t>
            </w:r>
            <w:proofErr w:type="spellEnd"/>
            <w:r>
              <w:t>.</w:t>
            </w:r>
          </w:p>
        </w:tc>
      </w:tr>
    </w:tbl>
    <w:p w14:paraId="136F1165" w14:textId="77777777" w:rsidR="009656C6" w:rsidRDefault="009656C6"/>
    <w:p w14:paraId="26FB0245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t>6. Charakteristické vlastnosti paralelizmu</w:t>
      </w:r>
    </w:p>
    <w:p w14:paraId="0692DBD9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6.1 Implicitný a explicitný paralelizmus</w:t>
      </w:r>
    </w:p>
    <w:p w14:paraId="4B08D1F2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Implicitný paralelizmus: </w:t>
      </w:r>
      <w:r w:rsidRPr="00951C9C">
        <w:rPr>
          <w:lang w:val="pt-PT"/>
        </w:rPr>
        <w:t>architektúra alebo kompilátor využíva paralelizmus bez toho, aby ho programátor explicitne riadil; príkladom je pipeline, superskalárne vykonávanie, predikcia vetvenia.</w:t>
      </w:r>
    </w:p>
    <w:p w14:paraId="2C6B2102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Explicitný paralelizmus: </w:t>
      </w:r>
      <w:r w:rsidRPr="00951C9C">
        <w:rPr>
          <w:lang w:val="pt-PT"/>
        </w:rPr>
        <w:t>programátor používa vlákna, procesy, OpenMP direktívy, Pthreads, CUDA kernely alebo OpenCL work-itemy.</w:t>
      </w:r>
    </w:p>
    <w:p w14:paraId="24DE1961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Časový paralelizmus: </w:t>
      </w:r>
      <w:r w:rsidRPr="00951C9C">
        <w:rPr>
          <w:lang w:val="pt-PT"/>
        </w:rPr>
        <w:t>prekrývanie fáz v čase, typicky prúdové spracovanie.</w:t>
      </w:r>
    </w:p>
    <w:p w14:paraId="778054EF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Priestorový paralelizmus: </w:t>
      </w:r>
      <w:r w:rsidRPr="00951C9C">
        <w:rPr>
          <w:lang w:val="pt-PT"/>
        </w:rPr>
        <w:t>viac fyzických jednotiek pracuje súčasne, napríklad viac jadier alebo viac funkčných jednotiek.</w:t>
      </w:r>
    </w:p>
    <w:p w14:paraId="11474598" w14:textId="77777777" w:rsidR="009656C6" w:rsidRDefault="00FE1250">
      <w:pPr>
        <w:pStyle w:val="Nadpis2"/>
      </w:pPr>
      <w:r>
        <w:lastRenderedPageBreak/>
        <w:t xml:space="preserve">6.2 </w:t>
      </w:r>
      <w:proofErr w:type="spellStart"/>
      <w:r>
        <w:t>Granularita</w:t>
      </w:r>
      <w:proofErr w:type="spellEnd"/>
      <w:r>
        <w:t xml:space="preserve"> a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paralelizmu</w:t>
      </w:r>
      <w:proofErr w:type="spellEnd"/>
    </w:p>
    <w:p w14:paraId="764599EE" w14:textId="77777777" w:rsidR="009656C6" w:rsidRDefault="00FE1250">
      <w:pPr>
        <w:pStyle w:val="Zoznamsodrkami"/>
      </w:pPr>
      <w:r w:rsidRPr="00951C9C">
        <w:rPr>
          <w:b/>
          <w:lang w:val="pt-PT"/>
        </w:rPr>
        <w:t xml:space="preserve">Jemnozrnný paralelizmus: </w:t>
      </w:r>
      <w:r w:rsidRPr="00951C9C">
        <w:rPr>
          <w:lang w:val="pt-PT"/>
        </w:rPr>
        <w:t xml:space="preserve">malé úlohy, častá synchronizácia. </w:t>
      </w:r>
      <w:proofErr w:type="spellStart"/>
      <w:r>
        <w:t>Typicky</w:t>
      </w:r>
      <w:proofErr w:type="spellEnd"/>
      <w:r>
        <w:t xml:space="preserve"> ILP, </w:t>
      </w:r>
      <w:proofErr w:type="spellStart"/>
      <w:r>
        <w:t>vektorové</w:t>
      </w:r>
      <w:proofErr w:type="spellEnd"/>
      <w:r>
        <w:t xml:space="preserve"> </w:t>
      </w:r>
      <w:proofErr w:type="spellStart"/>
      <w:r>
        <w:t>operácie</w:t>
      </w:r>
      <w:proofErr w:type="spellEnd"/>
      <w:r>
        <w:t>, GPU work-</w:t>
      </w:r>
      <w:proofErr w:type="spellStart"/>
      <w:r>
        <w:t>itemy</w:t>
      </w:r>
      <w:proofErr w:type="spellEnd"/>
      <w:r>
        <w:t xml:space="preserve">. </w:t>
      </w:r>
      <w:proofErr w:type="spellStart"/>
      <w:r>
        <w:t>Výhoda</w:t>
      </w:r>
      <w:proofErr w:type="spellEnd"/>
      <w:r>
        <w:t xml:space="preserve">: </w:t>
      </w:r>
      <w:proofErr w:type="spellStart"/>
      <w:r>
        <w:t>veľa</w:t>
      </w:r>
      <w:proofErr w:type="spellEnd"/>
      <w:r>
        <w:t xml:space="preserve"> </w:t>
      </w:r>
      <w:proofErr w:type="spellStart"/>
      <w:r>
        <w:t>paralelizmu</w:t>
      </w:r>
      <w:proofErr w:type="spellEnd"/>
      <w:r>
        <w:t xml:space="preserve">; </w:t>
      </w:r>
      <w:proofErr w:type="spellStart"/>
      <w:r>
        <w:t>nevýhoda</w:t>
      </w:r>
      <w:proofErr w:type="spellEnd"/>
      <w:r>
        <w:t xml:space="preserve">: </w:t>
      </w:r>
      <w:proofErr w:type="spellStart"/>
      <w:r>
        <w:t>vysoká</w:t>
      </w:r>
      <w:proofErr w:type="spellEnd"/>
      <w:r>
        <w:t xml:space="preserve"> </w:t>
      </w:r>
      <w:proofErr w:type="spellStart"/>
      <w:r>
        <w:t>réžia</w:t>
      </w:r>
      <w:proofErr w:type="spellEnd"/>
      <w:r>
        <w:t>.</w:t>
      </w:r>
    </w:p>
    <w:p w14:paraId="672F24C3" w14:textId="77777777" w:rsidR="009656C6" w:rsidRDefault="00FE1250">
      <w:pPr>
        <w:pStyle w:val="Zoznamsodrkami"/>
      </w:pPr>
      <w:proofErr w:type="spellStart"/>
      <w:r>
        <w:rPr>
          <w:b/>
        </w:rPr>
        <w:t>Strednozrnný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paralelizmus</w:t>
      </w:r>
      <w:proofErr w:type="spellEnd"/>
      <w:r>
        <w:rPr>
          <w:b/>
        </w:rPr>
        <w:t xml:space="preserve">: </w:t>
      </w:r>
      <w:proofErr w:type="spellStart"/>
      <w:r>
        <w:t>vlákna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tasky</w:t>
      </w:r>
      <w:proofErr w:type="spellEnd"/>
      <w:r>
        <w:t xml:space="preserve"> s </w:t>
      </w:r>
      <w:proofErr w:type="spellStart"/>
      <w:r>
        <w:t>väčšou</w:t>
      </w:r>
      <w:proofErr w:type="spellEnd"/>
      <w:r>
        <w:t xml:space="preserve"> </w:t>
      </w:r>
      <w:proofErr w:type="spellStart"/>
      <w:r>
        <w:t>jednotkou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</w:t>
      </w:r>
      <w:proofErr w:type="spellStart"/>
      <w:r>
        <w:t>Typicky</w:t>
      </w:r>
      <w:proofErr w:type="spellEnd"/>
      <w:r>
        <w:t xml:space="preserve"> OpenMP </w:t>
      </w:r>
      <w:proofErr w:type="spellStart"/>
      <w:r>
        <w:t>slučky</w:t>
      </w:r>
      <w:proofErr w:type="spellEnd"/>
      <w:r>
        <w:t xml:space="preserve">, </w:t>
      </w:r>
      <w:proofErr w:type="spellStart"/>
      <w:r>
        <w:t>Pthreads</w:t>
      </w:r>
      <w:proofErr w:type="spellEnd"/>
      <w:r>
        <w:t>.</w:t>
      </w:r>
    </w:p>
    <w:p w14:paraId="16A23CDC" w14:textId="77777777" w:rsidR="009656C6" w:rsidRDefault="00FE1250">
      <w:pPr>
        <w:pStyle w:val="Zoznamsodrkami"/>
      </w:pPr>
      <w:proofErr w:type="spellStart"/>
      <w:r>
        <w:rPr>
          <w:b/>
        </w:rPr>
        <w:t>Hrubozrnný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paralelizmus</w:t>
      </w:r>
      <w:proofErr w:type="spellEnd"/>
      <w:r>
        <w:rPr>
          <w:b/>
        </w:rPr>
        <w:t xml:space="preserve">: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procesy</w:t>
      </w:r>
      <w:proofErr w:type="spellEnd"/>
      <w:r>
        <w:t>/</w:t>
      </w:r>
      <w:proofErr w:type="spellStart"/>
      <w:r>
        <w:t>uzly</w:t>
      </w:r>
      <w:proofErr w:type="spellEnd"/>
      <w:r>
        <w:t xml:space="preserve">, </w:t>
      </w:r>
      <w:proofErr w:type="spellStart"/>
      <w:r>
        <w:t>menej</w:t>
      </w:r>
      <w:proofErr w:type="spellEnd"/>
      <w:r>
        <w:t xml:space="preserve"> </w:t>
      </w:r>
      <w:proofErr w:type="spellStart"/>
      <w:r>
        <w:t>synchronizácie</w:t>
      </w:r>
      <w:proofErr w:type="spellEnd"/>
      <w:r>
        <w:t xml:space="preserve">, </w:t>
      </w:r>
      <w:proofErr w:type="spellStart"/>
      <w:r>
        <w:t>väčšie</w:t>
      </w:r>
      <w:proofErr w:type="spellEnd"/>
      <w:r>
        <w:t xml:space="preserve"> </w:t>
      </w:r>
      <w:proofErr w:type="spellStart"/>
      <w:r>
        <w:t>bloky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</w:t>
      </w:r>
      <w:proofErr w:type="spellStart"/>
      <w:r>
        <w:t>Typicky</w:t>
      </w:r>
      <w:proofErr w:type="spellEnd"/>
      <w:r>
        <w:t xml:space="preserve"> </w:t>
      </w:r>
      <w:proofErr w:type="spellStart"/>
      <w:r>
        <w:t>distribuované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 a MIMD.</w:t>
      </w:r>
    </w:p>
    <w:p w14:paraId="69058C9A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Profil paralelizmu: </w:t>
      </w:r>
      <w:r w:rsidRPr="00951C9C">
        <w:rPr>
          <w:lang w:val="pt-PT"/>
        </w:rPr>
        <w:t>rozloženie dostupného paralelizmu počas výpočtu. Ak je paralelizmus dostupný len v malej časti programu, speedup bude obmedzený.</w:t>
      </w:r>
    </w:p>
    <w:p w14:paraId="14EFD121" w14:textId="77777777" w:rsidR="009656C6" w:rsidRDefault="00FE1250">
      <w:pPr>
        <w:pStyle w:val="Nadpis2"/>
      </w:pPr>
      <w:r>
        <w:t xml:space="preserve">6.3 </w:t>
      </w:r>
      <w:proofErr w:type="spellStart"/>
      <w:r>
        <w:t>Škálovateľnosť</w:t>
      </w:r>
      <w:proofErr w:type="spellEnd"/>
    </w:p>
    <w:p w14:paraId="4F36A904" w14:textId="77777777" w:rsidR="009656C6" w:rsidRDefault="00FE1250">
      <w:pPr>
        <w:pStyle w:val="Zoznamsodrkami"/>
      </w:pPr>
      <w:proofErr w:type="spellStart"/>
      <w:r>
        <w:t>Škálovateľnosť</w:t>
      </w:r>
      <w:proofErr w:type="spellEnd"/>
      <w:r>
        <w:t xml:space="preserve"> </w:t>
      </w:r>
      <w:proofErr w:type="spellStart"/>
      <w:r>
        <w:t>závisí</w:t>
      </w:r>
      <w:proofErr w:type="spellEnd"/>
      <w:r>
        <w:t xml:space="preserve"> od </w:t>
      </w:r>
      <w:proofErr w:type="spellStart"/>
      <w:r>
        <w:t>komunikačnej</w:t>
      </w:r>
      <w:proofErr w:type="spellEnd"/>
      <w:r>
        <w:t xml:space="preserve"> </w:t>
      </w:r>
      <w:proofErr w:type="spellStart"/>
      <w:r>
        <w:t>réžie</w:t>
      </w:r>
      <w:proofErr w:type="spellEnd"/>
      <w:r>
        <w:t xml:space="preserve">, uniformity </w:t>
      </w:r>
      <w:proofErr w:type="spellStart"/>
      <w:r>
        <w:t>operácií</w:t>
      </w:r>
      <w:proofErr w:type="spellEnd"/>
      <w:r>
        <w:t xml:space="preserve">, </w:t>
      </w:r>
      <w:proofErr w:type="spellStart"/>
      <w:r>
        <w:t>dátových</w:t>
      </w:r>
      <w:proofErr w:type="spellEnd"/>
      <w:r>
        <w:t xml:space="preserve"> </w:t>
      </w:r>
      <w:proofErr w:type="spellStart"/>
      <w:r>
        <w:t>štruktúr</w:t>
      </w:r>
      <w:proofErr w:type="spellEnd"/>
      <w:r>
        <w:t xml:space="preserve">, </w:t>
      </w:r>
      <w:proofErr w:type="spellStart"/>
      <w:r>
        <w:t>lokálnosti</w:t>
      </w:r>
      <w:proofErr w:type="spellEnd"/>
      <w:r>
        <w:t xml:space="preserve"> </w:t>
      </w:r>
      <w:proofErr w:type="spellStart"/>
      <w:r>
        <w:t>dát</w:t>
      </w:r>
      <w:proofErr w:type="spellEnd"/>
      <w:r>
        <w:t xml:space="preserve">, </w:t>
      </w:r>
      <w:proofErr w:type="spellStart"/>
      <w:r>
        <w:t>pomeru</w:t>
      </w:r>
      <w:proofErr w:type="spellEnd"/>
      <w:r>
        <w:t xml:space="preserve"> </w:t>
      </w:r>
      <w:proofErr w:type="spellStart"/>
      <w:r>
        <w:t>výpočtu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komunikácii</w:t>
      </w:r>
      <w:proofErr w:type="spellEnd"/>
      <w:r>
        <w:t xml:space="preserve"> a od toho,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algoritmus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zväčšovať</w:t>
      </w:r>
      <w:proofErr w:type="spellEnd"/>
      <w:r>
        <w:t xml:space="preserve"> </w:t>
      </w:r>
      <w:proofErr w:type="spellStart"/>
      <w:r>
        <w:t>problém</w:t>
      </w:r>
      <w:proofErr w:type="spellEnd"/>
      <w:r>
        <w:t xml:space="preserve"> s </w:t>
      </w:r>
      <w:proofErr w:type="spellStart"/>
      <w:r>
        <w:t>počtom</w:t>
      </w:r>
      <w:proofErr w:type="spellEnd"/>
      <w:r>
        <w:t xml:space="preserve"> </w:t>
      </w:r>
      <w:proofErr w:type="spellStart"/>
      <w:r>
        <w:t>procesorov</w:t>
      </w:r>
      <w:proofErr w:type="spellEnd"/>
      <w:r>
        <w:t>.</w:t>
      </w:r>
    </w:p>
    <w:p w14:paraId="7EFEE9F9" w14:textId="77777777" w:rsidR="009656C6" w:rsidRDefault="00FE1250">
      <w:pPr>
        <w:pStyle w:val="Zoznamsodrkami"/>
      </w:pPr>
      <w:proofErr w:type="spellStart"/>
      <w:r>
        <w:t>Modely</w:t>
      </w:r>
      <w:proofErr w:type="spellEnd"/>
      <w:r>
        <w:t xml:space="preserve"> </w:t>
      </w:r>
      <w:proofErr w:type="spellStart"/>
      <w:r>
        <w:t>pracovnej</w:t>
      </w:r>
      <w:proofErr w:type="spellEnd"/>
      <w:r>
        <w:t xml:space="preserve"> </w:t>
      </w:r>
      <w:proofErr w:type="spellStart"/>
      <w:r>
        <w:t>záťaže</w:t>
      </w:r>
      <w:proofErr w:type="spellEnd"/>
      <w:r>
        <w:t xml:space="preserve">: fixed-load, fixed-time, fixed-memory a </w:t>
      </w:r>
      <w:proofErr w:type="spellStart"/>
      <w:r>
        <w:t>medzistavy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nimi</w:t>
      </w:r>
      <w:proofErr w:type="spellEnd"/>
      <w:r>
        <w:t>.</w:t>
      </w:r>
    </w:p>
    <w:p w14:paraId="1462E866" w14:textId="77777777" w:rsidR="009656C6" w:rsidRDefault="00FE1250">
      <w:pPr>
        <w:pStyle w:val="Zoznamsodrkami"/>
      </w:pPr>
      <w:r>
        <w:t xml:space="preserve">Ak </w:t>
      </w:r>
      <w:proofErr w:type="spellStart"/>
      <w:r>
        <w:t>rastie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procesorov</w:t>
      </w:r>
      <w:proofErr w:type="spellEnd"/>
      <w:r>
        <w:t xml:space="preserve">,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rásť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veľkosť</w:t>
      </w:r>
      <w:proofErr w:type="spellEnd"/>
      <w:r>
        <w:t xml:space="preserve"> </w:t>
      </w:r>
      <w:proofErr w:type="spellStart"/>
      <w:r>
        <w:t>problému</w:t>
      </w:r>
      <w:proofErr w:type="spellEnd"/>
      <w:r>
        <w:t xml:space="preserve">, aby </w:t>
      </w:r>
      <w:proofErr w:type="spellStart"/>
      <w:r>
        <w:t>zostala</w:t>
      </w:r>
      <w:proofErr w:type="spellEnd"/>
      <w:r>
        <w:t xml:space="preserve"> </w:t>
      </w:r>
      <w:proofErr w:type="spellStart"/>
      <w:r>
        <w:t>efektívnosť</w:t>
      </w:r>
      <w:proofErr w:type="spellEnd"/>
      <w:r>
        <w:t xml:space="preserve"> </w:t>
      </w:r>
      <w:proofErr w:type="spellStart"/>
      <w:r>
        <w:t>prijateľná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49CCEAC2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317A5D1C" w14:textId="77777777" w:rsidR="009656C6" w:rsidRDefault="00FE1250">
            <w:r>
              <w:rPr>
                <w:b/>
              </w:rPr>
              <w:t>SKÚŠKOVO DÔLEŽITÉ</w:t>
            </w:r>
          </w:p>
          <w:p w14:paraId="3E52BCA9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Vedieť vysvetliť rozdiel medzi časovým a priestorovým paralelizmom.</w:t>
            </w:r>
          </w:p>
          <w:p w14:paraId="071C6FCC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Vedieť vysvetliť, prečo jemnozrnný paralelizmus nemusí byť rýchlejší, ak synchronizačná réžia prevýši výpočet.</w:t>
            </w:r>
          </w:p>
          <w:p w14:paraId="68F994C3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Vedieť uviesť, že statické a pravidelné algoritmy sú vhodné pre SIMD/pipeline, dynamické a nepravidelné skôr pre MIMD.</w:t>
            </w:r>
          </w:p>
        </w:tc>
      </w:tr>
    </w:tbl>
    <w:p w14:paraId="55570039" w14:textId="77777777" w:rsidR="009656C6" w:rsidRPr="00951C9C" w:rsidRDefault="009656C6">
      <w:pPr>
        <w:rPr>
          <w:lang w:val="pt-PT"/>
        </w:rPr>
      </w:pPr>
    </w:p>
    <w:p w14:paraId="05B06C31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t>7. Prúdové spracovanie, zreťazenie a vektorizácia</w:t>
      </w:r>
    </w:p>
    <w:p w14:paraId="5C335357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7.1 Podstata zreťazenia</w:t>
      </w:r>
    </w:p>
    <w:p w14:paraId="38110BA5" w14:textId="77777777" w:rsidR="009656C6" w:rsidRDefault="00FE1250">
      <w:r w:rsidRPr="00951C9C">
        <w:rPr>
          <w:lang w:val="pt-PT"/>
        </w:rPr>
        <w:t xml:space="preserve">Zreťazenie rozkladá výpočet na viac fáz, ktoré sa vykonávajú v samostatných segmentoch. Kým jedna inštrukcia je v neskoršej fáze, ďalšia môže byť v skoršej fáze. </w:t>
      </w:r>
      <w:proofErr w:type="spellStart"/>
      <w:r>
        <w:t>Tým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priepustnosť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nevyhnutne</w:t>
      </w:r>
      <w:proofErr w:type="spellEnd"/>
      <w:r>
        <w:t xml:space="preserve"> </w:t>
      </w:r>
      <w:proofErr w:type="spellStart"/>
      <w:r>
        <w:t>latencia</w:t>
      </w:r>
      <w:proofErr w:type="spellEnd"/>
      <w:r>
        <w:t xml:space="preserve">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úlohy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62BF3522" w14:textId="77777777">
        <w:trPr>
          <w:jc w:val="center"/>
        </w:trPr>
        <w:tc>
          <w:tcPr>
            <w:tcW w:w="9972" w:type="dxa"/>
            <w:shd w:val="clear" w:color="auto" w:fill="E2F0D9"/>
          </w:tcPr>
          <w:p w14:paraId="00F88705" w14:textId="77777777" w:rsidR="009656C6" w:rsidRDefault="00FE1250">
            <w:proofErr w:type="spellStart"/>
            <w:r>
              <w:rPr>
                <w:b/>
              </w:rPr>
              <w:t>Kľúčový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rozdiel</w:t>
            </w:r>
            <w:proofErr w:type="spellEnd"/>
          </w:p>
          <w:p w14:paraId="596088A2" w14:textId="77777777" w:rsidR="009656C6" w:rsidRDefault="00FE1250">
            <w:pPr>
              <w:pStyle w:val="Zoznamsodrkami"/>
            </w:pPr>
            <w:proofErr w:type="spellStart"/>
            <w:r>
              <w:t>Latencia</w:t>
            </w:r>
            <w:proofErr w:type="spellEnd"/>
            <w:r>
              <w:t xml:space="preserve"> </w:t>
            </w:r>
            <w:proofErr w:type="spellStart"/>
            <w:r>
              <w:t>jednej</w:t>
            </w:r>
            <w:proofErr w:type="spellEnd"/>
            <w:r>
              <w:t xml:space="preserve"> </w:t>
            </w:r>
            <w:proofErr w:type="spellStart"/>
            <w:r>
              <w:t>inštrukcie</w:t>
            </w:r>
            <w:proofErr w:type="spellEnd"/>
            <w:r>
              <w:t xml:space="preserve"> </w:t>
            </w:r>
            <w:proofErr w:type="spellStart"/>
            <w:r>
              <w:t>môže</w:t>
            </w:r>
            <w:proofErr w:type="spellEnd"/>
            <w:r>
              <w:t xml:space="preserve"> </w:t>
            </w:r>
            <w:proofErr w:type="spellStart"/>
            <w:r>
              <w:t>zostať</w:t>
            </w:r>
            <w:proofErr w:type="spellEnd"/>
            <w:r>
              <w:t xml:space="preserve"> </w:t>
            </w:r>
            <w:proofErr w:type="spellStart"/>
            <w:r>
              <w:t>rovnaká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 xml:space="preserve"> </w:t>
            </w:r>
            <w:proofErr w:type="spellStart"/>
            <w:r>
              <w:t>vyššia</w:t>
            </w:r>
            <w:proofErr w:type="spellEnd"/>
            <w:r>
              <w:t>.</w:t>
            </w:r>
          </w:p>
          <w:p w14:paraId="67668312" w14:textId="77777777" w:rsidR="009656C6" w:rsidRDefault="00FE1250">
            <w:pPr>
              <w:pStyle w:val="Zoznamsodrkami"/>
            </w:pPr>
            <w:proofErr w:type="spellStart"/>
            <w:r>
              <w:t>Priepustnosť</w:t>
            </w:r>
            <w:proofErr w:type="spellEnd"/>
            <w:r>
              <w:t xml:space="preserve"> po </w:t>
            </w:r>
            <w:proofErr w:type="spellStart"/>
            <w:r>
              <w:t>naplnení</w:t>
            </w:r>
            <w:proofErr w:type="spellEnd"/>
            <w:r>
              <w:t xml:space="preserve"> pipeline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zvyšuje</w:t>
            </w:r>
            <w:proofErr w:type="spellEnd"/>
            <w:r>
              <w:t xml:space="preserve">, </w:t>
            </w:r>
            <w:proofErr w:type="spellStart"/>
            <w:r>
              <w:t>pretože</w:t>
            </w:r>
            <w:proofErr w:type="spellEnd"/>
            <w:r>
              <w:t xml:space="preserve"> </w:t>
            </w:r>
            <w:proofErr w:type="spellStart"/>
            <w:r>
              <w:t>výsledky</w:t>
            </w:r>
            <w:proofErr w:type="spellEnd"/>
            <w:r>
              <w:t xml:space="preserve"> </w:t>
            </w:r>
            <w:proofErr w:type="spellStart"/>
            <w:r>
              <w:t>začnú</w:t>
            </w:r>
            <w:proofErr w:type="spellEnd"/>
            <w:r>
              <w:t xml:space="preserve"> </w:t>
            </w:r>
            <w:proofErr w:type="spellStart"/>
            <w:r>
              <w:t>vychádzať</w:t>
            </w:r>
            <w:proofErr w:type="spellEnd"/>
            <w:r>
              <w:t xml:space="preserve"> </w:t>
            </w:r>
            <w:proofErr w:type="spellStart"/>
            <w:r>
              <w:t>pravidelne</w:t>
            </w:r>
            <w:proofErr w:type="spellEnd"/>
            <w:r>
              <w:t>.</w:t>
            </w:r>
          </w:p>
        </w:tc>
      </w:tr>
    </w:tbl>
    <w:p w14:paraId="5C665342" w14:textId="77777777" w:rsidR="009656C6" w:rsidRDefault="009656C6"/>
    <w:p w14:paraId="5C94F91F" w14:textId="77777777" w:rsidR="009656C6" w:rsidRDefault="00FE1250">
      <w:pPr>
        <w:pStyle w:val="Zoznamsodrkami"/>
      </w:pPr>
      <w:proofErr w:type="spellStart"/>
      <w:r>
        <w:t>Typické</w:t>
      </w:r>
      <w:proofErr w:type="spellEnd"/>
      <w:r>
        <w:t xml:space="preserve"> </w:t>
      </w:r>
      <w:proofErr w:type="spellStart"/>
      <w:r>
        <w:t>stupne</w:t>
      </w:r>
      <w:proofErr w:type="spellEnd"/>
      <w:r>
        <w:t>: F(fetch), D(decode), E(execute), S(store/writeback).</w:t>
      </w:r>
    </w:p>
    <w:p w14:paraId="5A25F48D" w14:textId="77777777" w:rsidR="009656C6" w:rsidRDefault="00FE1250">
      <w:pPr>
        <w:pStyle w:val="Zoznamsodrkami"/>
      </w:pPr>
      <w:r>
        <w:t xml:space="preserve">Ak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výpočet</w:t>
      </w:r>
      <w:proofErr w:type="spellEnd"/>
      <w:r>
        <w:t xml:space="preserve"> k </w:t>
      </w:r>
      <w:proofErr w:type="spellStart"/>
      <w:r>
        <w:t>stupňov</w:t>
      </w:r>
      <w:proofErr w:type="spellEnd"/>
      <w:r>
        <w:t xml:space="preserve"> a </w:t>
      </w:r>
      <w:proofErr w:type="spellStart"/>
      <w:r>
        <w:t>spracúva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veľa</w:t>
      </w:r>
      <w:proofErr w:type="spellEnd"/>
      <w:r>
        <w:t xml:space="preserve"> </w:t>
      </w:r>
      <w:proofErr w:type="spellStart"/>
      <w:r>
        <w:t>úloh</w:t>
      </w:r>
      <w:proofErr w:type="spellEnd"/>
      <w:r>
        <w:t xml:space="preserve">, </w:t>
      </w:r>
      <w:proofErr w:type="spellStart"/>
      <w:r>
        <w:t>ideálne</w:t>
      </w:r>
      <w:proofErr w:type="spellEnd"/>
      <w:r>
        <w:t xml:space="preserve"> </w:t>
      </w:r>
      <w:proofErr w:type="spellStart"/>
      <w:r>
        <w:t>zrýchlenie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približuje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k.</w:t>
      </w:r>
    </w:p>
    <w:p w14:paraId="7D239A56" w14:textId="77777777" w:rsidR="009656C6" w:rsidRDefault="00FE1250">
      <w:pPr>
        <w:pStyle w:val="Zoznamsodrkami"/>
      </w:pPr>
      <w:proofErr w:type="spellStart"/>
      <w:r>
        <w:t>Zreťazenie</w:t>
      </w:r>
      <w:proofErr w:type="spellEnd"/>
      <w:r>
        <w:t xml:space="preserve"> je </w:t>
      </w:r>
      <w:proofErr w:type="spellStart"/>
      <w:r>
        <w:t>výhodné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pravidelnom</w:t>
      </w:r>
      <w:proofErr w:type="spellEnd"/>
      <w:r>
        <w:t xml:space="preserve"> </w:t>
      </w:r>
      <w:proofErr w:type="spellStart"/>
      <w:r>
        <w:t>prúde</w:t>
      </w:r>
      <w:proofErr w:type="spellEnd"/>
      <w:r>
        <w:t xml:space="preserve"> </w:t>
      </w:r>
      <w:proofErr w:type="spellStart"/>
      <w:r>
        <w:t>podobných</w:t>
      </w:r>
      <w:proofErr w:type="spellEnd"/>
      <w:r>
        <w:t xml:space="preserve"> </w:t>
      </w:r>
      <w:proofErr w:type="spellStart"/>
      <w:r>
        <w:t>operácií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inštrukcií</w:t>
      </w:r>
      <w:proofErr w:type="spellEnd"/>
      <w:r>
        <w:t>.</w:t>
      </w:r>
    </w:p>
    <w:p w14:paraId="59E4E2A1" w14:textId="77777777" w:rsidR="009656C6" w:rsidRDefault="00FE1250">
      <w:pPr>
        <w:pStyle w:val="Nadpis2"/>
      </w:pPr>
      <w:r>
        <w:t xml:space="preserve">7.2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vzťahy</w:t>
      </w:r>
      <w:proofErr w:type="spellEnd"/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037CDE79" w14:textId="77777777">
        <w:trPr>
          <w:jc w:val="center"/>
        </w:trPr>
        <w:tc>
          <w:tcPr>
            <w:tcW w:w="9972" w:type="dxa"/>
            <w:shd w:val="clear" w:color="auto" w:fill="E2F0D9"/>
          </w:tcPr>
          <w:p w14:paraId="3CD73166" w14:textId="77777777" w:rsidR="009656C6" w:rsidRDefault="00FE1250">
            <w:proofErr w:type="spellStart"/>
            <w:r>
              <w:rPr>
                <w:b/>
              </w:rPr>
              <w:t>Vzorce</w:t>
            </w:r>
            <w:proofErr w:type="spellEnd"/>
            <w:r>
              <w:rPr>
                <w:b/>
              </w:rPr>
              <w:t xml:space="preserve"> pre pipeline</w:t>
            </w:r>
          </w:p>
          <w:p w14:paraId="268EFA03" w14:textId="77777777" w:rsidR="009656C6" w:rsidRDefault="00FE1250">
            <w:pPr>
              <w:pStyle w:val="Zoznamsodrkami"/>
            </w:pPr>
            <w:proofErr w:type="spellStart"/>
            <w:r>
              <w:t>Sekvenčný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  <w:r>
              <w:t xml:space="preserve"> pre n </w:t>
            </w:r>
            <w:proofErr w:type="spellStart"/>
            <w:r>
              <w:t>úloh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k </w:t>
            </w:r>
            <w:proofErr w:type="spellStart"/>
            <w:r>
              <w:t>fázach</w:t>
            </w:r>
            <w:proofErr w:type="spellEnd"/>
            <w:r>
              <w:t xml:space="preserve"> </w:t>
            </w:r>
            <w:proofErr w:type="spellStart"/>
            <w:r>
              <w:t>približne</w:t>
            </w:r>
            <w:proofErr w:type="spellEnd"/>
            <w:r>
              <w:t xml:space="preserve">: T_s = n · k · </w:t>
            </w:r>
            <w:proofErr w:type="spellStart"/>
            <w:r>
              <w:t>T_k</w:t>
            </w:r>
            <w:proofErr w:type="spellEnd"/>
            <w:r>
              <w:t>.</w:t>
            </w:r>
          </w:p>
          <w:p w14:paraId="561A0467" w14:textId="77777777" w:rsidR="009656C6" w:rsidRDefault="00FE1250">
            <w:pPr>
              <w:pStyle w:val="Zoznamsodrkami"/>
            </w:pPr>
            <w:proofErr w:type="spellStart"/>
            <w:r>
              <w:t>Prúdový</w:t>
            </w:r>
            <w:proofErr w:type="spellEnd"/>
            <w:r>
              <w:t xml:space="preserve"> </w:t>
            </w:r>
            <w:proofErr w:type="spellStart"/>
            <w:r>
              <w:t>čas</w:t>
            </w:r>
            <w:proofErr w:type="spellEnd"/>
            <w:r>
              <w:t xml:space="preserve"> </w:t>
            </w:r>
            <w:proofErr w:type="spellStart"/>
            <w:r>
              <w:t>ideálne</w:t>
            </w:r>
            <w:proofErr w:type="spellEnd"/>
            <w:r>
              <w:t xml:space="preserve">: </w:t>
            </w:r>
            <w:proofErr w:type="spellStart"/>
            <w:r>
              <w:t>T_p</w:t>
            </w:r>
            <w:proofErr w:type="spellEnd"/>
            <w:r>
              <w:t xml:space="preserve"> = (k + n - 1) · </w:t>
            </w:r>
            <w:proofErr w:type="spellStart"/>
            <w:r>
              <w:t>T_k</w:t>
            </w:r>
            <w:proofErr w:type="spellEnd"/>
            <w:r>
              <w:t>.</w:t>
            </w:r>
          </w:p>
          <w:p w14:paraId="3F27CFEA" w14:textId="77777777" w:rsidR="009656C6" w:rsidRDefault="00FE1250">
            <w:pPr>
              <w:pStyle w:val="Zoznamsodrkami"/>
            </w:pPr>
            <w:proofErr w:type="spellStart"/>
            <w:r>
              <w:t>Zrýchlenie</w:t>
            </w:r>
            <w:proofErr w:type="spellEnd"/>
            <w:r>
              <w:t xml:space="preserve">: S = T_s / </w:t>
            </w:r>
            <w:proofErr w:type="spellStart"/>
            <w:r>
              <w:t>T_p</w:t>
            </w:r>
            <w:proofErr w:type="spellEnd"/>
            <w:r>
              <w:t xml:space="preserve">; pre n → ∞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blíži</w:t>
            </w:r>
            <w:proofErr w:type="spellEnd"/>
            <w: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 k.</w:t>
            </w:r>
          </w:p>
          <w:p w14:paraId="75601E71" w14:textId="77777777" w:rsidR="009656C6" w:rsidRDefault="00FE1250">
            <w:pPr>
              <w:pStyle w:val="Zoznamsodrkami"/>
            </w:pPr>
            <w:r>
              <w:t xml:space="preserve">Pri </w:t>
            </w:r>
            <w:proofErr w:type="spellStart"/>
            <w:r>
              <w:t>superskalárnom</w:t>
            </w:r>
            <w:proofErr w:type="spellEnd"/>
            <w:r>
              <w:t xml:space="preserve"> </w:t>
            </w:r>
            <w:proofErr w:type="spellStart"/>
            <w:r>
              <w:t>zreťazení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uvažuje</w:t>
            </w:r>
            <w:proofErr w:type="spellEnd"/>
            <w:r>
              <w:t xml:space="preserve"> </w:t>
            </w:r>
            <w:proofErr w:type="spellStart"/>
            <w:r>
              <w:t>šírka</w:t>
            </w:r>
            <w:proofErr w:type="spellEnd"/>
            <w:r>
              <w:t xml:space="preserve"> m a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inštrukcií</w:t>
            </w:r>
            <w:proofErr w:type="spellEnd"/>
            <w:r>
              <w:t xml:space="preserve"> </w:t>
            </w:r>
            <w:proofErr w:type="spellStart"/>
            <w:r>
              <w:t>začínajúcich</w:t>
            </w:r>
            <w:proofErr w:type="spellEnd"/>
            <w:r>
              <w:t xml:space="preserve"> v </w:t>
            </w:r>
            <w:proofErr w:type="spellStart"/>
            <w:r>
              <w:t>cykle</w:t>
            </w:r>
            <w:proofErr w:type="spellEnd"/>
            <w:r>
              <w:t xml:space="preserve"> p; </w:t>
            </w:r>
            <w:proofErr w:type="spellStart"/>
            <w:r>
              <w:t>výpočet</w:t>
            </w:r>
            <w:proofErr w:type="spellEnd"/>
            <w:r>
              <w:t xml:space="preserve"> je </w:t>
            </w:r>
            <w:proofErr w:type="spellStart"/>
            <w:r>
              <w:t>širší</w:t>
            </w:r>
            <w:proofErr w:type="spellEnd"/>
            <w:r>
              <w:t xml:space="preserve">, ale </w:t>
            </w:r>
            <w:proofErr w:type="spellStart"/>
            <w:r>
              <w:t>závislosti</w:t>
            </w:r>
            <w:proofErr w:type="spellEnd"/>
            <w:r>
              <w:t xml:space="preserve"> a </w:t>
            </w:r>
            <w:proofErr w:type="spellStart"/>
            <w:r>
              <w:t>konflikty</w:t>
            </w:r>
            <w:proofErr w:type="spellEnd"/>
            <w:r>
              <w:t xml:space="preserve"> </w:t>
            </w:r>
            <w:proofErr w:type="spellStart"/>
            <w:r>
              <w:t>bránia</w:t>
            </w:r>
            <w:proofErr w:type="spellEnd"/>
            <w:r>
              <w:t xml:space="preserve"> </w:t>
            </w:r>
            <w:proofErr w:type="spellStart"/>
            <w:r>
              <w:t>ideálu</w:t>
            </w:r>
            <w:proofErr w:type="spellEnd"/>
            <w:r>
              <w:t>.</w:t>
            </w:r>
          </w:p>
        </w:tc>
      </w:tr>
    </w:tbl>
    <w:p w14:paraId="686F8087" w14:textId="77777777" w:rsidR="009656C6" w:rsidRDefault="009656C6"/>
    <w:p w14:paraId="18A29A34" w14:textId="77777777" w:rsidR="009656C6" w:rsidRDefault="00FE1250">
      <w:pPr>
        <w:pStyle w:val="Nadpis2"/>
      </w:pPr>
      <w:r>
        <w:lastRenderedPageBreak/>
        <w:t xml:space="preserve">7.3 </w:t>
      </w:r>
      <w:proofErr w:type="spellStart"/>
      <w:r>
        <w:t>Problémy</w:t>
      </w:r>
      <w:proofErr w:type="spellEnd"/>
      <w:r>
        <w:t xml:space="preserve"> pipeline</w:t>
      </w:r>
    </w:p>
    <w:p w14:paraId="31028A98" w14:textId="77777777" w:rsidR="009656C6" w:rsidRDefault="00FE1250">
      <w:pPr>
        <w:pStyle w:val="Zoznamsodrkami"/>
      </w:pPr>
      <w:proofErr w:type="spellStart"/>
      <w:r>
        <w:rPr>
          <w:b/>
        </w:rPr>
        <w:t>Štrukturálne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konflikty</w:t>
      </w:r>
      <w:proofErr w:type="spellEnd"/>
      <w:r>
        <w:rPr>
          <w:b/>
        </w:rPr>
        <w:t xml:space="preserve">: </w:t>
      </w:r>
      <w:proofErr w:type="spellStart"/>
      <w:r>
        <w:t>viaceré</w:t>
      </w:r>
      <w:proofErr w:type="spellEnd"/>
      <w:r>
        <w:t xml:space="preserve"> </w:t>
      </w:r>
      <w:proofErr w:type="spellStart"/>
      <w:r>
        <w:t>fázy</w:t>
      </w:r>
      <w:proofErr w:type="spellEnd"/>
      <w:r>
        <w:t xml:space="preserve"> </w:t>
      </w:r>
      <w:proofErr w:type="spellStart"/>
      <w:r>
        <w:t>potrebujú</w:t>
      </w:r>
      <w:proofErr w:type="spellEnd"/>
      <w:r>
        <w:t xml:space="preserve"> </w:t>
      </w:r>
      <w:proofErr w:type="spellStart"/>
      <w:r>
        <w:t>rovnaký</w:t>
      </w:r>
      <w:proofErr w:type="spellEnd"/>
      <w:r>
        <w:t xml:space="preserve"> </w:t>
      </w:r>
      <w:proofErr w:type="spellStart"/>
      <w:r>
        <w:t>hardvérový</w:t>
      </w:r>
      <w:proofErr w:type="spellEnd"/>
      <w:r>
        <w:t xml:space="preserve"> </w:t>
      </w:r>
      <w:proofErr w:type="spellStart"/>
      <w:r>
        <w:t>zdroj</w:t>
      </w:r>
      <w:proofErr w:type="spellEnd"/>
      <w:r>
        <w:t>.</w:t>
      </w:r>
    </w:p>
    <w:p w14:paraId="498BAA8E" w14:textId="77777777" w:rsidR="009656C6" w:rsidRDefault="00FE1250">
      <w:pPr>
        <w:pStyle w:val="Zoznamsodrkami"/>
      </w:pPr>
      <w:proofErr w:type="spellStart"/>
      <w:r>
        <w:rPr>
          <w:b/>
        </w:rPr>
        <w:t>Dátové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závislosti</w:t>
      </w:r>
      <w:proofErr w:type="spellEnd"/>
      <w:r>
        <w:rPr>
          <w:b/>
        </w:rPr>
        <w:t xml:space="preserve">: </w:t>
      </w:r>
      <w:proofErr w:type="spellStart"/>
      <w:r>
        <w:t>inštrukcia</w:t>
      </w:r>
      <w:proofErr w:type="spellEnd"/>
      <w:r>
        <w:t xml:space="preserve"> </w:t>
      </w:r>
      <w:proofErr w:type="spellStart"/>
      <w:r>
        <w:t>potrebuje</w:t>
      </w:r>
      <w:proofErr w:type="spellEnd"/>
      <w:r>
        <w:t xml:space="preserve"> </w:t>
      </w:r>
      <w:proofErr w:type="spellStart"/>
      <w:r>
        <w:t>výsledok</w:t>
      </w:r>
      <w:proofErr w:type="spellEnd"/>
      <w:r>
        <w:t xml:space="preserve"> </w:t>
      </w:r>
      <w:proofErr w:type="spellStart"/>
      <w:r>
        <w:t>predchádzajúcej</w:t>
      </w:r>
      <w:proofErr w:type="spellEnd"/>
      <w:r>
        <w:t xml:space="preserve"> </w:t>
      </w:r>
      <w:proofErr w:type="spellStart"/>
      <w:r>
        <w:t>inštrukcie</w:t>
      </w:r>
      <w:proofErr w:type="spellEnd"/>
      <w:r>
        <w:t xml:space="preserve">. Riešenie: forwarding, stall, </w:t>
      </w:r>
      <w:proofErr w:type="spellStart"/>
      <w:r>
        <w:t>preusporiadanie</w:t>
      </w:r>
      <w:proofErr w:type="spellEnd"/>
      <w:r>
        <w:t>.</w:t>
      </w:r>
    </w:p>
    <w:p w14:paraId="0E1AF26A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Riadiace závislosti: </w:t>
      </w:r>
      <w:r w:rsidRPr="00951C9C">
        <w:rPr>
          <w:lang w:val="pt-PT"/>
        </w:rPr>
        <w:t>vetvenia menia tok programu. Riešenie: predikcia vetvenia, oneskorené vetvenie, špekulatívne vykonávanie.</w:t>
      </w:r>
    </w:p>
    <w:p w14:paraId="3AD28468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Naplnenie a vyprázdnenie pipeline: </w:t>
      </w:r>
      <w:r w:rsidRPr="00951C9C">
        <w:rPr>
          <w:lang w:val="pt-PT"/>
        </w:rPr>
        <w:t>pri krátkych úsekoch sa výhoda znižuje.</w:t>
      </w:r>
    </w:p>
    <w:p w14:paraId="392E5097" w14:textId="77777777" w:rsidR="009656C6" w:rsidRDefault="00FE1250">
      <w:pPr>
        <w:pStyle w:val="Nadpis2"/>
      </w:pPr>
      <w:r>
        <w:t xml:space="preserve">7.4 </w:t>
      </w:r>
      <w:proofErr w:type="spellStart"/>
      <w:r>
        <w:t>Vektorizácia</w:t>
      </w:r>
      <w:proofErr w:type="spellEnd"/>
    </w:p>
    <w:p w14:paraId="40D67D48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Vektorizácia prevádza opakované skalárne operácie na operácie nad vektormi dát.</w:t>
      </w:r>
    </w:p>
    <w:p w14:paraId="7F91177B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Typické vhodné operácie: nezávislé prvkové sčítanie, násobenie, SAXPY, matice, obrazové filtre.</w:t>
      </w:r>
    </w:p>
    <w:p w14:paraId="7C3ED233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Nevhodné sú slučky s dátovou závislosťou medzi iteráciami, nepravidelným prístupom do pamäte alebo vetveniami závislými od dát.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25DFFF32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1112ECEF" w14:textId="77777777" w:rsidR="009656C6" w:rsidRDefault="00FE1250">
            <w:r>
              <w:rPr>
                <w:b/>
              </w:rPr>
              <w:t>SKRÁTENÉ</w:t>
            </w:r>
          </w:p>
          <w:p w14:paraId="1E1850C9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Detailné stavové grafy inicializácie a niektoré transformačné pravidlá vektorizácie sú v dokumente zhrnuté na princíp. Pri skúške s kreslením schémy pipeline si pozri pôvodné slajdy prednášky 5.</w:t>
            </w:r>
          </w:p>
        </w:tc>
      </w:tr>
    </w:tbl>
    <w:p w14:paraId="1D4DE247" w14:textId="77777777" w:rsidR="009656C6" w:rsidRPr="00951C9C" w:rsidRDefault="009656C6">
      <w:pPr>
        <w:rPr>
          <w:lang w:val="pt-PT"/>
        </w:rPr>
      </w:pPr>
    </w:p>
    <w:p w14:paraId="4FEE91B6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t>8. Prepojovacie siete</w:t>
      </w:r>
    </w:p>
    <w:p w14:paraId="0E58DDBE" w14:textId="77777777" w:rsidR="009656C6" w:rsidRPr="00951C9C" w:rsidRDefault="00FE1250">
      <w:pPr>
        <w:rPr>
          <w:lang w:val="pt-PT"/>
        </w:rPr>
      </w:pPr>
      <w:r w:rsidRPr="00951C9C">
        <w:rPr>
          <w:lang w:val="pt-PT"/>
        </w:rPr>
        <w:t>Prepojovacia sieť zabezpečuje komunikáciu medzi procesormi a pamäťami alebo medzi procesormi navzájom. Je kľúčová pre škálovanie, pretože aj ideálne paralelný algoritmus môže byť pomalý, ak sieť nedokáže preniesť dáta dostatočne rýchlo.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6F26BF5F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023F87B6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5A4601BF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4ABDD1CF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7F712564" w14:textId="77777777">
        <w:trPr>
          <w:jc w:val="center"/>
        </w:trPr>
        <w:tc>
          <w:tcPr>
            <w:tcW w:w="3324" w:type="dxa"/>
          </w:tcPr>
          <w:p w14:paraId="3C88A329" w14:textId="77777777" w:rsidR="009656C6" w:rsidRDefault="00FE1250">
            <w:proofErr w:type="spellStart"/>
            <w:r>
              <w:t>Jednoduchá</w:t>
            </w:r>
            <w:proofErr w:type="spellEnd"/>
            <w:r>
              <w:t xml:space="preserve"> </w:t>
            </w:r>
            <w:proofErr w:type="spellStart"/>
            <w:r>
              <w:t>zdieľaná</w:t>
            </w:r>
            <w:proofErr w:type="spellEnd"/>
            <w:r>
              <w:t xml:space="preserve"> </w:t>
            </w:r>
            <w:proofErr w:type="spellStart"/>
            <w:r>
              <w:t>zbernica</w:t>
            </w:r>
            <w:proofErr w:type="spellEnd"/>
          </w:p>
        </w:tc>
        <w:tc>
          <w:tcPr>
            <w:tcW w:w="3324" w:type="dxa"/>
          </w:tcPr>
          <w:p w14:paraId="60E83B47" w14:textId="77777777" w:rsidR="009656C6" w:rsidRDefault="00FE1250"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komunikačná</w:t>
            </w:r>
            <w:proofErr w:type="spellEnd"/>
            <w:r>
              <w:t xml:space="preserve"> cesta </w:t>
            </w:r>
            <w:proofErr w:type="spellStart"/>
            <w:r>
              <w:t>časovo</w:t>
            </w:r>
            <w:proofErr w:type="spellEnd"/>
            <w:r>
              <w:t xml:space="preserve"> </w:t>
            </w:r>
            <w:proofErr w:type="spellStart"/>
            <w:r>
              <w:t>zdieľaná</w:t>
            </w:r>
            <w:proofErr w:type="spellEnd"/>
            <w:r>
              <w:t xml:space="preserve"> </w:t>
            </w:r>
            <w:proofErr w:type="spellStart"/>
            <w:r>
              <w:t>viacerými</w:t>
            </w:r>
            <w:proofErr w:type="spellEnd"/>
            <w:r>
              <w:t xml:space="preserve"> </w:t>
            </w:r>
            <w:proofErr w:type="spellStart"/>
            <w:r>
              <w:t>jednotkami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836F566" w14:textId="77777777" w:rsidR="009656C6" w:rsidRDefault="00FE1250">
            <w:proofErr w:type="spellStart"/>
            <w:r>
              <w:t>Jednoduchá</w:t>
            </w:r>
            <w:proofErr w:type="spellEnd"/>
            <w:r>
              <w:t xml:space="preserve">, </w:t>
            </w:r>
            <w:proofErr w:type="spellStart"/>
            <w:r>
              <w:t>lacná</w:t>
            </w:r>
            <w:proofErr w:type="spellEnd"/>
            <w:r>
              <w:t xml:space="preserve">, </w:t>
            </w:r>
            <w:proofErr w:type="spellStart"/>
            <w:r>
              <w:t>nevhodná</w:t>
            </w:r>
            <w:proofErr w:type="spellEnd"/>
            <w:r>
              <w:t xml:space="preserve"> pre </w:t>
            </w:r>
            <w:proofErr w:type="spellStart"/>
            <w:r>
              <w:t>veľa</w:t>
            </w:r>
            <w:proofErr w:type="spellEnd"/>
            <w:r>
              <w:t xml:space="preserve"> </w:t>
            </w:r>
            <w:proofErr w:type="spellStart"/>
            <w:r>
              <w:t>súbežných</w:t>
            </w:r>
            <w:proofErr w:type="spellEnd"/>
            <w:r>
              <w:t xml:space="preserve"> </w:t>
            </w:r>
            <w:proofErr w:type="spellStart"/>
            <w:r>
              <w:t>komunikácií</w:t>
            </w:r>
            <w:proofErr w:type="spellEnd"/>
            <w:r>
              <w:t>.</w:t>
            </w:r>
          </w:p>
        </w:tc>
      </w:tr>
      <w:tr w:rsidR="009656C6" w14:paraId="796166D0" w14:textId="77777777">
        <w:trPr>
          <w:jc w:val="center"/>
        </w:trPr>
        <w:tc>
          <w:tcPr>
            <w:tcW w:w="3324" w:type="dxa"/>
          </w:tcPr>
          <w:p w14:paraId="32B45747" w14:textId="77777777" w:rsidR="009656C6" w:rsidRDefault="00FE1250">
            <w:proofErr w:type="spellStart"/>
            <w:r>
              <w:t>Viacnásobná</w:t>
            </w:r>
            <w:proofErr w:type="spellEnd"/>
            <w:r>
              <w:t xml:space="preserve"> </w:t>
            </w:r>
            <w:proofErr w:type="spellStart"/>
            <w:r>
              <w:t>zbernica</w:t>
            </w:r>
            <w:proofErr w:type="spellEnd"/>
          </w:p>
        </w:tc>
        <w:tc>
          <w:tcPr>
            <w:tcW w:w="3324" w:type="dxa"/>
          </w:tcPr>
          <w:p w14:paraId="4B8512A3" w14:textId="77777777" w:rsidR="009656C6" w:rsidRDefault="00FE1250"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zberníc</w:t>
            </w:r>
            <w:proofErr w:type="spellEnd"/>
            <w:r>
              <w:t xml:space="preserve">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viacprístupové</w:t>
            </w:r>
            <w:proofErr w:type="spellEnd"/>
            <w:r>
              <w:t xml:space="preserve"> </w:t>
            </w:r>
            <w:proofErr w:type="spellStart"/>
            <w:r>
              <w:t>jednotky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B28DADE" w14:textId="77777777" w:rsidR="009656C6" w:rsidRDefault="00FE1250">
            <w:proofErr w:type="spellStart"/>
            <w:r>
              <w:t>Lepšia</w:t>
            </w:r>
            <w:proofErr w:type="spellEnd"/>
            <w:r>
              <w:t xml:space="preserve"> </w:t>
            </w:r>
            <w:proofErr w:type="spellStart"/>
            <w:r>
              <w:t>priepustnosť</w:t>
            </w:r>
            <w:proofErr w:type="spellEnd"/>
            <w:r>
              <w:t xml:space="preserve">, </w:t>
            </w:r>
            <w:proofErr w:type="spellStart"/>
            <w:r>
              <w:t>stále</w:t>
            </w:r>
            <w:proofErr w:type="spellEnd"/>
            <w:r>
              <w:t xml:space="preserve"> </w:t>
            </w:r>
            <w:proofErr w:type="spellStart"/>
            <w:r>
              <w:t>obmedzená</w:t>
            </w:r>
            <w:proofErr w:type="spellEnd"/>
            <w:r>
              <w:t xml:space="preserve"> </w:t>
            </w:r>
            <w:proofErr w:type="spellStart"/>
            <w:r>
              <w:t>škálovateľnosť</w:t>
            </w:r>
            <w:proofErr w:type="spellEnd"/>
            <w:r>
              <w:t>.</w:t>
            </w:r>
          </w:p>
        </w:tc>
      </w:tr>
      <w:tr w:rsidR="009656C6" w:rsidRPr="004E288E" w14:paraId="1D8403B6" w14:textId="77777777">
        <w:trPr>
          <w:jc w:val="center"/>
        </w:trPr>
        <w:tc>
          <w:tcPr>
            <w:tcW w:w="3324" w:type="dxa"/>
          </w:tcPr>
          <w:p w14:paraId="28B2368B" w14:textId="77777777" w:rsidR="009656C6" w:rsidRDefault="00FE1250">
            <w:proofErr w:type="spellStart"/>
            <w:r>
              <w:t>Prepojovacia</w:t>
            </w:r>
            <w:proofErr w:type="spellEnd"/>
            <w:r>
              <w:t xml:space="preserve"> </w:t>
            </w:r>
            <w:proofErr w:type="spellStart"/>
            <w:r>
              <w:t>sieť</w:t>
            </w:r>
            <w:proofErr w:type="spellEnd"/>
          </w:p>
        </w:tc>
        <w:tc>
          <w:tcPr>
            <w:tcW w:w="3324" w:type="dxa"/>
          </w:tcPr>
          <w:p w14:paraId="57E34B6F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Všeobecná sieť N vstupov a M výstupov.</w:t>
            </w:r>
          </w:p>
        </w:tc>
        <w:tc>
          <w:tcPr>
            <w:tcW w:w="3324" w:type="dxa"/>
          </w:tcPr>
          <w:p w14:paraId="45D1D277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Používa sa vo výkonných paralelných systémoch.</w:t>
            </w:r>
          </w:p>
        </w:tc>
      </w:tr>
      <w:tr w:rsidR="009656C6" w14:paraId="5AC33AA9" w14:textId="77777777">
        <w:trPr>
          <w:jc w:val="center"/>
        </w:trPr>
        <w:tc>
          <w:tcPr>
            <w:tcW w:w="3324" w:type="dxa"/>
          </w:tcPr>
          <w:p w14:paraId="6C8F26D8" w14:textId="77777777" w:rsidR="009656C6" w:rsidRDefault="00FE1250">
            <w:proofErr w:type="spellStart"/>
            <w:r>
              <w:t>Blokujúca</w:t>
            </w:r>
            <w:proofErr w:type="spellEnd"/>
            <w:r>
              <w:t xml:space="preserve"> </w:t>
            </w:r>
            <w:proofErr w:type="spellStart"/>
            <w:r>
              <w:t>sieť</w:t>
            </w:r>
            <w:proofErr w:type="spellEnd"/>
          </w:p>
        </w:tc>
        <w:tc>
          <w:tcPr>
            <w:tcW w:w="3324" w:type="dxa"/>
          </w:tcPr>
          <w:p w14:paraId="4AD2227B" w14:textId="77777777" w:rsidR="009656C6" w:rsidRDefault="00FE1250">
            <w:proofErr w:type="spellStart"/>
            <w:r>
              <w:t>Niektoré</w:t>
            </w:r>
            <w:proofErr w:type="spellEnd"/>
            <w:r>
              <w:t xml:space="preserve"> </w:t>
            </w:r>
            <w:proofErr w:type="spellStart"/>
            <w:r>
              <w:t>požadované</w:t>
            </w:r>
            <w:proofErr w:type="spellEnd"/>
            <w:r>
              <w:t xml:space="preserve"> </w:t>
            </w:r>
            <w:proofErr w:type="spellStart"/>
            <w:r>
              <w:t>spojenie</w:t>
            </w:r>
            <w:proofErr w:type="spellEnd"/>
            <w:r>
              <w:t xml:space="preserve"> </w:t>
            </w:r>
            <w:proofErr w:type="spellStart"/>
            <w:r>
              <w:t>nemožno</w:t>
            </w:r>
            <w:proofErr w:type="spellEnd"/>
            <w:r>
              <w:t xml:space="preserve"> </w:t>
            </w:r>
            <w:proofErr w:type="spellStart"/>
            <w:r>
              <w:t>realizovať</w:t>
            </w:r>
            <w:proofErr w:type="spellEnd"/>
            <w:r>
              <w:t xml:space="preserve"> pre </w:t>
            </w:r>
            <w:proofErr w:type="spellStart"/>
            <w:r>
              <w:t>konflikt</w:t>
            </w:r>
            <w:proofErr w:type="spellEnd"/>
            <w:r>
              <w:t xml:space="preserve"> s </w:t>
            </w:r>
            <w:proofErr w:type="spellStart"/>
            <w:r>
              <w:t>iným</w:t>
            </w:r>
            <w:proofErr w:type="spellEnd"/>
            <w:r>
              <w:t xml:space="preserve"> </w:t>
            </w:r>
            <w:proofErr w:type="spellStart"/>
            <w:r>
              <w:t>spojením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7A81A5D1" w14:textId="77777777" w:rsidR="009656C6" w:rsidRDefault="00FE1250">
            <w:r>
              <w:t xml:space="preserve">Treba </w:t>
            </w:r>
            <w:proofErr w:type="spellStart"/>
            <w:r>
              <w:t>vedieť</w:t>
            </w:r>
            <w:proofErr w:type="spellEnd"/>
            <w:r>
              <w:t xml:space="preserve"> </w:t>
            </w:r>
            <w:proofErr w:type="spellStart"/>
            <w:r>
              <w:t>definíciu</w:t>
            </w:r>
            <w:proofErr w:type="spellEnd"/>
            <w:r>
              <w:t xml:space="preserve"> </w:t>
            </w:r>
            <w:proofErr w:type="spellStart"/>
            <w:r>
              <w:t>blokovania</w:t>
            </w:r>
            <w:proofErr w:type="spellEnd"/>
            <w:r>
              <w:t>.</w:t>
            </w:r>
          </w:p>
        </w:tc>
      </w:tr>
      <w:tr w:rsidR="009656C6" w14:paraId="6FF9F358" w14:textId="77777777">
        <w:trPr>
          <w:jc w:val="center"/>
        </w:trPr>
        <w:tc>
          <w:tcPr>
            <w:tcW w:w="3324" w:type="dxa"/>
          </w:tcPr>
          <w:p w14:paraId="0EAE496D" w14:textId="77777777" w:rsidR="009656C6" w:rsidRDefault="00FE1250">
            <w:proofErr w:type="spellStart"/>
            <w:r>
              <w:t>Neblokujúca</w:t>
            </w:r>
            <w:proofErr w:type="spellEnd"/>
            <w:r>
              <w:t>/</w:t>
            </w:r>
            <w:proofErr w:type="spellStart"/>
            <w:r>
              <w:t>prestaviteľná</w:t>
            </w:r>
            <w:proofErr w:type="spellEnd"/>
            <w:r>
              <w:t xml:space="preserve"> </w:t>
            </w:r>
            <w:proofErr w:type="spellStart"/>
            <w:r>
              <w:t>sieť</w:t>
            </w:r>
            <w:proofErr w:type="spellEnd"/>
          </w:p>
        </w:tc>
        <w:tc>
          <w:tcPr>
            <w:tcW w:w="3324" w:type="dxa"/>
          </w:tcPr>
          <w:p w14:paraId="4F43A0E1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Spojenia možno realizovať bez blokovania alebo po prestavení ciest.</w:t>
            </w:r>
          </w:p>
        </w:tc>
        <w:tc>
          <w:tcPr>
            <w:tcW w:w="3324" w:type="dxa"/>
          </w:tcPr>
          <w:p w14:paraId="707FC01C" w14:textId="77777777" w:rsidR="009656C6" w:rsidRDefault="00FE1250">
            <w:proofErr w:type="spellStart"/>
            <w:r>
              <w:t>Vyššia</w:t>
            </w:r>
            <w:proofErr w:type="spellEnd"/>
            <w:r>
              <w:t xml:space="preserve"> </w:t>
            </w:r>
            <w:proofErr w:type="spellStart"/>
            <w:r>
              <w:t>zložitosť</w:t>
            </w:r>
            <w:proofErr w:type="spellEnd"/>
            <w:r>
              <w:t xml:space="preserve"> a </w:t>
            </w:r>
            <w:proofErr w:type="spellStart"/>
            <w:r>
              <w:t>cena</w:t>
            </w:r>
            <w:proofErr w:type="spellEnd"/>
            <w:r>
              <w:t>.</w:t>
            </w:r>
          </w:p>
        </w:tc>
      </w:tr>
      <w:tr w:rsidR="009656C6" w14:paraId="5C5928C2" w14:textId="77777777">
        <w:trPr>
          <w:jc w:val="center"/>
        </w:trPr>
        <w:tc>
          <w:tcPr>
            <w:tcW w:w="3324" w:type="dxa"/>
          </w:tcPr>
          <w:p w14:paraId="62F97CDD" w14:textId="77777777" w:rsidR="009656C6" w:rsidRDefault="00FE1250">
            <w:proofErr w:type="spellStart"/>
            <w:r>
              <w:t>Permutačná</w:t>
            </w:r>
            <w:proofErr w:type="spellEnd"/>
            <w:r>
              <w:t xml:space="preserve"> </w:t>
            </w:r>
            <w:proofErr w:type="spellStart"/>
            <w:r>
              <w:t>sieť</w:t>
            </w:r>
            <w:proofErr w:type="spellEnd"/>
          </w:p>
        </w:tc>
        <w:tc>
          <w:tcPr>
            <w:tcW w:w="3324" w:type="dxa"/>
          </w:tcPr>
          <w:p w14:paraId="18381AE8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Realizuje permutácie vstupov na výstupy.</w:t>
            </w:r>
          </w:p>
        </w:tc>
        <w:tc>
          <w:tcPr>
            <w:tcW w:w="3324" w:type="dxa"/>
          </w:tcPr>
          <w:p w14:paraId="3B6CE9FB" w14:textId="77777777" w:rsidR="009656C6" w:rsidRDefault="00FE1250">
            <w:r>
              <w:t xml:space="preserve">Shuffle, inverse shuffle, exchange/cube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typické</w:t>
            </w:r>
            <w:proofErr w:type="spellEnd"/>
            <w:r>
              <w:t xml:space="preserve"> </w:t>
            </w:r>
            <w:proofErr w:type="spellStart"/>
            <w:r>
              <w:t>funkcie</w:t>
            </w:r>
            <w:proofErr w:type="spellEnd"/>
            <w:r>
              <w:t>.</w:t>
            </w:r>
          </w:p>
        </w:tc>
      </w:tr>
    </w:tbl>
    <w:p w14:paraId="637D8DDD" w14:textId="77777777" w:rsidR="009656C6" w:rsidRDefault="009656C6"/>
    <w:p w14:paraId="62B84CFF" w14:textId="77777777" w:rsidR="009656C6" w:rsidRDefault="00FE1250">
      <w:pPr>
        <w:pStyle w:val="Zoznamsodrkami"/>
      </w:pPr>
      <w:proofErr w:type="spellStart"/>
      <w:r>
        <w:t>Komunikačné</w:t>
      </w:r>
      <w:proofErr w:type="spellEnd"/>
      <w:r>
        <w:t xml:space="preserve"> </w:t>
      </w:r>
      <w:proofErr w:type="spellStart"/>
      <w:r>
        <w:t>modely</w:t>
      </w:r>
      <w:proofErr w:type="spellEnd"/>
      <w:r>
        <w:t xml:space="preserve">: </w:t>
      </w:r>
      <w:proofErr w:type="spellStart"/>
      <w:r>
        <w:t>procesor</w:t>
      </w:r>
      <w:proofErr w:type="spellEnd"/>
      <w:r>
        <w:t>–</w:t>
      </w:r>
      <w:proofErr w:type="spellStart"/>
      <w:r>
        <w:t>pamäť</w:t>
      </w:r>
      <w:proofErr w:type="spellEnd"/>
      <w:r>
        <w:t xml:space="preserve"> (P–M) a </w:t>
      </w:r>
      <w:proofErr w:type="spellStart"/>
      <w:r>
        <w:t>procesor</w:t>
      </w:r>
      <w:proofErr w:type="spellEnd"/>
      <w:r>
        <w:t>–</w:t>
      </w:r>
      <w:proofErr w:type="spellStart"/>
      <w:r>
        <w:t>procesor</w:t>
      </w:r>
      <w:proofErr w:type="spellEnd"/>
      <w:r>
        <w:t xml:space="preserve"> (P–P).</w:t>
      </w:r>
    </w:p>
    <w:p w14:paraId="536EBA30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Podľa typu prepojenia: jednostranné a obojstranné siete.</w:t>
      </w:r>
    </w:p>
    <w:p w14:paraId="59E99E53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Podľa smerovania: jednosmerné a obojsmerné siete.</w:t>
      </w:r>
    </w:p>
    <w:p w14:paraId="726BBCA7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Dôležité metriky: latencia, priepustnosť, bisection bandwidth, počet prepínačov, priemer/diameter siete, blokovanie.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5783EDB3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2A313F17" w14:textId="77777777" w:rsidR="009656C6" w:rsidRDefault="00FE1250">
            <w:r>
              <w:rPr>
                <w:b/>
              </w:rPr>
              <w:t>SKRÁTENÉ</w:t>
            </w:r>
          </w:p>
          <w:p w14:paraId="3E4E28E7" w14:textId="77777777" w:rsidR="009656C6" w:rsidRDefault="00FE1250">
            <w:pPr>
              <w:pStyle w:val="Zoznamsodrkami"/>
            </w:pPr>
            <w:proofErr w:type="spellStart"/>
            <w:r>
              <w:lastRenderedPageBreak/>
              <w:t>Matematické</w:t>
            </w:r>
            <w:proofErr w:type="spellEnd"/>
            <w:r>
              <w:t xml:space="preserve"> </w:t>
            </w:r>
            <w:proofErr w:type="spellStart"/>
            <w:r>
              <w:t>definície</w:t>
            </w:r>
            <w:proofErr w:type="spellEnd"/>
            <w:r>
              <w:t xml:space="preserve"> </w:t>
            </w:r>
            <w:proofErr w:type="spellStart"/>
            <w:r>
              <w:t>permutačných</w:t>
            </w:r>
            <w:proofErr w:type="spellEnd"/>
            <w:r>
              <w:t xml:space="preserve"> </w:t>
            </w:r>
            <w:proofErr w:type="spellStart"/>
            <w:r>
              <w:t>funkcií</w:t>
            </w:r>
            <w:proofErr w:type="spellEnd"/>
            <w:r>
              <w:t xml:space="preserve">, </w:t>
            </w:r>
            <w:proofErr w:type="spellStart"/>
            <w:r>
              <w:t>napr</w:t>
            </w:r>
            <w:proofErr w:type="spellEnd"/>
            <w:r>
              <w:t xml:space="preserve">. perfect shuffle, inverse shuffle, exchange a cube,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</w:t>
            </w:r>
            <w:proofErr w:type="spellStart"/>
            <w:r>
              <w:t>iba</w:t>
            </w:r>
            <w:proofErr w:type="spellEnd"/>
            <w:r>
              <w:t xml:space="preserve"> </w:t>
            </w:r>
            <w:proofErr w:type="spellStart"/>
            <w:r>
              <w:t>orientačne</w:t>
            </w:r>
            <w:proofErr w:type="spellEnd"/>
            <w:r>
              <w:t xml:space="preserve">. Ak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skúška</w:t>
            </w:r>
            <w:proofErr w:type="spellEnd"/>
            <w:r>
              <w:t xml:space="preserve"> </w:t>
            </w:r>
            <w:proofErr w:type="spellStart"/>
            <w:r>
              <w:t>obsahovať</w:t>
            </w:r>
            <w:proofErr w:type="spellEnd"/>
            <w:r>
              <w:t xml:space="preserve"> </w:t>
            </w:r>
            <w:proofErr w:type="spellStart"/>
            <w:r>
              <w:t>výpočet</w:t>
            </w:r>
            <w:proofErr w:type="spellEnd"/>
            <w:r>
              <w:t xml:space="preserve"> </w:t>
            </w:r>
            <w:proofErr w:type="spellStart"/>
            <w:r>
              <w:t>permutácie</w:t>
            </w:r>
            <w:proofErr w:type="spellEnd"/>
            <w:r>
              <w:t xml:space="preserve"> </w:t>
            </w:r>
            <w:proofErr w:type="spellStart"/>
            <w:r>
              <w:t>bitového</w:t>
            </w:r>
            <w:proofErr w:type="spellEnd"/>
            <w:r>
              <w:t xml:space="preserve"> </w:t>
            </w:r>
            <w:proofErr w:type="spellStart"/>
            <w:r>
              <w:t>indexu</w:t>
            </w:r>
            <w:proofErr w:type="spellEnd"/>
            <w:r>
              <w:t xml:space="preserve">,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prejsť</w:t>
            </w:r>
            <w:proofErr w:type="spellEnd"/>
            <w:r>
              <w:t xml:space="preserve"> </w:t>
            </w:r>
            <w:proofErr w:type="spellStart"/>
            <w:r>
              <w:t>pôvodnú</w:t>
            </w:r>
            <w:proofErr w:type="spellEnd"/>
            <w:r>
              <w:t xml:space="preserve"> </w:t>
            </w:r>
            <w:proofErr w:type="spellStart"/>
            <w:r>
              <w:t>prednášku</w:t>
            </w:r>
            <w:proofErr w:type="spellEnd"/>
            <w:r>
              <w:t xml:space="preserve"> 6.</w:t>
            </w:r>
          </w:p>
        </w:tc>
      </w:tr>
    </w:tbl>
    <w:p w14:paraId="7B42C650" w14:textId="77777777" w:rsidR="009656C6" w:rsidRDefault="009656C6"/>
    <w:p w14:paraId="4BBEE68B" w14:textId="77777777" w:rsidR="009656C6" w:rsidRDefault="00FE1250">
      <w:pPr>
        <w:pStyle w:val="Nadpis1"/>
      </w:pPr>
      <w:r>
        <w:t xml:space="preserve">9. ILP </w:t>
      </w:r>
      <w:proofErr w:type="spellStart"/>
      <w:r>
        <w:t>architektúry</w:t>
      </w:r>
      <w:proofErr w:type="spellEnd"/>
    </w:p>
    <w:p w14:paraId="759F4985" w14:textId="77777777" w:rsidR="009656C6" w:rsidRDefault="00FE1250">
      <w:r>
        <w:t xml:space="preserve">ILP </w:t>
      </w:r>
      <w:proofErr w:type="spellStart"/>
      <w:r>
        <w:t>znamená</w:t>
      </w:r>
      <w:proofErr w:type="spellEnd"/>
      <w:r>
        <w:t xml:space="preserve"> Instruction-Level Parallelism, </w:t>
      </w:r>
      <w:proofErr w:type="spellStart"/>
      <w:r>
        <w:t>teda</w:t>
      </w:r>
      <w:proofErr w:type="spellEnd"/>
      <w:r>
        <w:t xml:space="preserve"> </w:t>
      </w:r>
      <w:proofErr w:type="spellStart"/>
      <w:r>
        <w:t>paralelizmus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 </w:t>
      </w:r>
      <w:proofErr w:type="spellStart"/>
      <w:r>
        <w:t>inštrukcií</w:t>
      </w:r>
      <w:proofErr w:type="spellEnd"/>
      <w:r>
        <w:t xml:space="preserve">. </w:t>
      </w:r>
      <w:proofErr w:type="spellStart"/>
      <w:r>
        <w:t>Cieľom</w:t>
      </w:r>
      <w:proofErr w:type="spellEnd"/>
      <w:r>
        <w:t xml:space="preserve"> je </w:t>
      </w:r>
      <w:proofErr w:type="spellStart"/>
      <w:r>
        <w:t>vykonať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inštrukcií</w:t>
      </w:r>
      <w:proofErr w:type="spellEnd"/>
      <w:r>
        <w:t xml:space="preserve"> za </w:t>
      </w:r>
      <w:proofErr w:type="spellStart"/>
      <w:r>
        <w:t>jednotku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 bez toho, aby </w:t>
      </w:r>
      <w:proofErr w:type="spellStart"/>
      <w:r>
        <w:t>programátor</w:t>
      </w:r>
      <w:proofErr w:type="spellEnd"/>
      <w:r>
        <w:t xml:space="preserve"> </w:t>
      </w:r>
      <w:proofErr w:type="spellStart"/>
      <w:r>
        <w:t>explicitne</w:t>
      </w:r>
      <w:proofErr w:type="spellEnd"/>
      <w:r>
        <w:t xml:space="preserve"> </w:t>
      </w:r>
      <w:proofErr w:type="spellStart"/>
      <w:r>
        <w:t>vytváral</w:t>
      </w:r>
      <w:proofErr w:type="spellEnd"/>
      <w:r>
        <w:t xml:space="preserve"> </w:t>
      </w:r>
      <w:proofErr w:type="spellStart"/>
      <w:r>
        <w:t>vlákna</w:t>
      </w:r>
      <w:proofErr w:type="spellEnd"/>
      <w:r>
        <w:t>.</w:t>
      </w:r>
    </w:p>
    <w:p w14:paraId="7AD46A26" w14:textId="77777777" w:rsidR="009656C6" w:rsidRDefault="00FE1250">
      <w:pPr>
        <w:pStyle w:val="Zoznamsodrkami"/>
      </w:pPr>
      <w:proofErr w:type="spellStart"/>
      <w:r>
        <w:rPr>
          <w:b/>
        </w:rPr>
        <w:t>Skalárny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procesor</w:t>
      </w:r>
      <w:proofErr w:type="spellEnd"/>
      <w:r>
        <w:rPr>
          <w:b/>
        </w:rPr>
        <w:t xml:space="preserve">: </w:t>
      </w:r>
      <w:r>
        <w:t xml:space="preserve">v </w:t>
      </w:r>
      <w:proofErr w:type="spellStart"/>
      <w:r>
        <w:t>ideálnom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dokončí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jednoduchú</w:t>
      </w:r>
      <w:proofErr w:type="spellEnd"/>
      <w:r>
        <w:t xml:space="preserve"> </w:t>
      </w:r>
      <w:proofErr w:type="spellStart"/>
      <w:r>
        <w:t>inštrukciu</w:t>
      </w:r>
      <w:proofErr w:type="spellEnd"/>
      <w:r>
        <w:t xml:space="preserve"> za </w:t>
      </w:r>
      <w:proofErr w:type="spellStart"/>
      <w:r>
        <w:t>strojový</w:t>
      </w:r>
      <w:proofErr w:type="spellEnd"/>
      <w:r>
        <w:t xml:space="preserve"> </w:t>
      </w:r>
      <w:proofErr w:type="spellStart"/>
      <w:r>
        <w:t>cyklus</w:t>
      </w:r>
      <w:proofErr w:type="spellEnd"/>
      <w:r>
        <w:t xml:space="preserve">, </w:t>
      </w:r>
      <w:proofErr w:type="spellStart"/>
      <w:r>
        <w:t>využíva</w:t>
      </w:r>
      <w:proofErr w:type="spellEnd"/>
      <w:r>
        <w:t xml:space="preserve"> pipeline.</w:t>
      </w:r>
    </w:p>
    <w:p w14:paraId="41F9374E" w14:textId="77777777" w:rsidR="009656C6" w:rsidRDefault="00FE1250">
      <w:pPr>
        <w:pStyle w:val="Zoznamsodrkami"/>
      </w:pPr>
      <w:proofErr w:type="spellStart"/>
      <w:r>
        <w:rPr>
          <w:b/>
        </w:rPr>
        <w:t>Superskalárny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procesor</w:t>
      </w:r>
      <w:proofErr w:type="spellEnd"/>
      <w:r>
        <w:rPr>
          <w:b/>
        </w:rPr>
        <w:t xml:space="preserve">: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funkčných</w:t>
      </w:r>
      <w:proofErr w:type="spellEnd"/>
      <w:r>
        <w:t xml:space="preserve"> </w:t>
      </w:r>
      <w:proofErr w:type="spellStart"/>
      <w:r>
        <w:t>jednotiek</w:t>
      </w:r>
      <w:proofErr w:type="spellEnd"/>
      <w:r>
        <w:t xml:space="preserve"> a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vydávať</w:t>
      </w:r>
      <w:proofErr w:type="spellEnd"/>
      <w:r>
        <w:t>/</w:t>
      </w:r>
      <w:proofErr w:type="spellStart"/>
      <w:r>
        <w:t>vykonávať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inštrukcií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cykle</w:t>
      </w:r>
      <w:proofErr w:type="spellEnd"/>
      <w:r>
        <w:t xml:space="preserve">; </w:t>
      </w:r>
      <w:proofErr w:type="spellStart"/>
      <w:r>
        <w:t>paralelizmus</w:t>
      </w:r>
      <w:proofErr w:type="spellEnd"/>
      <w:r>
        <w:t xml:space="preserve"> </w:t>
      </w:r>
      <w:proofErr w:type="spellStart"/>
      <w:r>
        <w:t>hľadá</w:t>
      </w:r>
      <w:proofErr w:type="spellEnd"/>
      <w:r>
        <w:t xml:space="preserve"> </w:t>
      </w:r>
      <w:proofErr w:type="spellStart"/>
      <w:r>
        <w:t>hardvér</w:t>
      </w:r>
      <w:proofErr w:type="spellEnd"/>
      <w:r>
        <w:t xml:space="preserve"> </w:t>
      </w:r>
      <w:proofErr w:type="spellStart"/>
      <w:r>
        <w:t>dynamicky</w:t>
      </w:r>
      <w:proofErr w:type="spellEnd"/>
      <w:r>
        <w:t>.</w:t>
      </w:r>
    </w:p>
    <w:p w14:paraId="10CB7CC9" w14:textId="77777777" w:rsidR="009656C6" w:rsidRDefault="00FE1250">
      <w:pPr>
        <w:pStyle w:val="Zoznamsodrkami"/>
      </w:pPr>
      <w:r>
        <w:rPr>
          <w:b/>
        </w:rPr>
        <w:t xml:space="preserve">VLIW: </w:t>
      </w:r>
      <w:r>
        <w:t xml:space="preserve">Very Long Instruction Word.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operácií</w:t>
      </w:r>
      <w:proofErr w:type="spellEnd"/>
      <w:r>
        <w:t xml:space="preserve"> je </w:t>
      </w:r>
      <w:proofErr w:type="spellStart"/>
      <w:r>
        <w:t>zakódovaných</w:t>
      </w:r>
      <w:proofErr w:type="spellEnd"/>
      <w:r>
        <w:t xml:space="preserve"> v </w:t>
      </w:r>
      <w:proofErr w:type="spellStart"/>
      <w:r>
        <w:t>jednej</w:t>
      </w:r>
      <w:proofErr w:type="spellEnd"/>
      <w:r>
        <w:t xml:space="preserve"> </w:t>
      </w:r>
      <w:proofErr w:type="spellStart"/>
      <w:r>
        <w:t>dlhej</w:t>
      </w:r>
      <w:proofErr w:type="spellEnd"/>
      <w:r>
        <w:t xml:space="preserve"> </w:t>
      </w:r>
      <w:proofErr w:type="spellStart"/>
      <w:r>
        <w:t>inštrukcii</w:t>
      </w:r>
      <w:proofErr w:type="spellEnd"/>
      <w:r>
        <w:t xml:space="preserve">; </w:t>
      </w:r>
      <w:proofErr w:type="spellStart"/>
      <w:r>
        <w:t>paralelizmus</w:t>
      </w:r>
      <w:proofErr w:type="spellEnd"/>
      <w:r>
        <w:t xml:space="preserve"> </w:t>
      </w:r>
      <w:proofErr w:type="spellStart"/>
      <w:r>
        <w:t>plánuje</w:t>
      </w:r>
      <w:proofErr w:type="spellEnd"/>
      <w:r>
        <w:t xml:space="preserve"> </w:t>
      </w:r>
      <w:proofErr w:type="spellStart"/>
      <w:r>
        <w:t>kompilátor</w:t>
      </w:r>
      <w:proofErr w:type="spellEnd"/>
      <w:r>
        <w:t xml:space="preserve"> staticky.</w:t>
      </w:r>
    </w:p>
    <w:p w14:paraId="697EEF80" w14:textId="77777777" w:rsidR="009656C6" w:rsidRDefault="00FE1250">
      <w:pPr>
        <w:pStyle w:val="Zoznamsodrkami"/>
      </w:pPr>
      <w:r>
        <w:rPr>
          <w:b/>
        </w:rPr>
        <w:t xml:space="preserve">RISC/CISC: </w:t>
      </w:r>
      <w:r>
        <w:t xml:space="preserve">RISC </w:t>
      </w:r>
      <w:proofErr w:type="spellStart"/>
      <w:r>
        <w:t>má</w:t>
      </w:r>
      <w:proofErr w:type="spellEnd"/>
      <w:r>
        <w:t xml:space="preserve"> </w:t>
      </w:r>
      <w:proofErr w:type="spellStart"/>
      <w:r>
        <w:t>jednoduchšie</w:t>
      </w:r>
      <w:proofErr w:type="spellEnd"/>
      <w:r>
        <w:t xml:space="preserve"> </w:t>
      </w:r>
      <w:proofErr w:type="spellStart"/>
      <w:r>
        <w:t>inštrukcie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pre pipeline; CISC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zložitejšie</w:t>
      </w:r>
      <w:proofErr w:type="spellEnd"/>
      <w:r>
        <w:t xml:space="preserve"> </w:t>
      </w:r>
      <w:proofErr w:type="spellStart"/>
      <w:r>
        <w:t>inštrukcie</w:t>
      </w:r>
      <w:proofErr w:type="spellEnd"/>
      <w:r>
        <w:t xml:space="preserve">,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interne </w:t>
      </w:r>
      <w:proofErr w:type="spellStart"/>
      <w:r>
        <w:t>rozkladajú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mikrooperácie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246C0625" w14:textId="77777777">
        <w:trPr>
          <w:jc w:val="center"/>
        </w:trPr>
        <w:tc>
          <w:tcPr>
            <w:tcW w:w="9972" w:type="dxa"/>
            <w:shd w:val="clear" w:color="auto" w:fill="EAF2F8"/>
          </w:tcPr>
          <w:p w14:paraId="45B70274" w14:textId="77777777" w:rsidR="009656C6" w:rsidRDefault="00FE1250">
            <w:r>
              <w:rPr>
                <w:b/>
              </w:rPr>
              <w:t xml:space="preserve">VLIW vs </w:t>
            </w:r>
            <w:proofErr w:type="spellStart"/>
            <w:r>
              <w:rPr>
                <w:b/>
              </w:rPr>
              <w:t>superskalárne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procesory</w:t>
            </w:r>
            <w:proofErr w:type="spellEnd"/>
          </w:p>
          <w:p w14:paraId="18E5E6C6" w14:textId="77777777" w:rsidR="009656C6" w:rsidRDefault="00FE1250">
            <w:pPr>
              <w:pStyle w:val="Zoznamsodrkami"/>
            </w:pPr>
            <w:proofErr w:type="spellStart"/>
            <w:r>
              <w:t>Superskalárny</w:t>
            </w:r>
            <w:proofErr w:type="spellEnd"/>
            <w:r>
              <w:t xml:space="preserve">: </w:t>
            </w:r>
            <w:proofErr w:type="spellStart"/>
            <w:r>
              <w:t>hardvér</w:t>
            </w:r>
            <w:proofErr w:type="spellEnd"/>
            <w:r>
              <w:t xml:space="preserve"> </w:t>
            </w:r>
            <w:proofErr w:type="spellStart"/>
            <w:r>
              <w:t>zisťuje</w:t>
            </w:r>
            <w:proofErr w:type="spellEnd"/>
            <w:r>
              <w:t xml:space="preserve"> </w:t>
            </w:r>
            <w:proofErr w:type="spellStart"/>
            <w:r>
              <w:t>závislosti</w:t>
            </w:r>
            <w:proofErr w:type="spellEnd"/>
            <w:r>
              <w:t xml:space="preserve">, </w:t>
            </w:r>
            <w:proofErr w:type="spellStart"/>
            <w:r>
              <w:t>plánuje</w:t>
            </w:r>
            <w:proofErr w:type="spellEnd"/>
            <w:r>
              <w:t xml:space="preserve"> a </w:t>
            </w:r>
            <w:proofErr w:type="spellStart"/>
            <w:r>
              <w:t>vydáva</w:t>
            </w:r>
            <w:proofErr w:type="spellEnd"/>
            <w:r>
              <w:t xml:space="preserve"> </w:t>
            </w:r>
            <w:proofErr w:type="spellStart"/>
            <w:r>
              <w:t>inštrukcie</w:t>
            </w:r>
            <w:proofErr w:type="spellEnd"/>
            <w:r>
              <w:t xml:space="preserve"> </w:t>
            </w:r>
            <w:proofErr w:type="spellStart"/>
            <w:r>
              <w:t>dynamicky</w:t>
            </w:r>
            <w:proofErr w:type="spellEnd"/>
            <w:r>
              <w:t xml:space="preserve">. </w:t>
            </w:r>
            <w:proofErr w:type="spellStart"/>
            <w:r>
              <w:t>Výhoda</w:t>
            </w:r>
            <w:proofErr w:type="spellEnd"/>
            <w:r>
              <w:t xml:space="preserve">: </w:t>
            </w:r>
            <w:proofErr w:type="spellStart"/>
            <w:r>
              <w:t>lepšia</w:t>
            </w:r>
            <w:proofErr w:type="spellEnd"/>
            <w:r>
              <w:t xml:space="preserve"> </w:t>
            </w:r>
            <w:proofErr w:type="spellStart"/>
            <w:r>
              <w:t>adaptácia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runtime. </w:t>
            </w:r>
            <w:proofErr w:type="spellStart"/>
            <w:r>
              <w:t>Nevýhoda</w:t>
            </w:r>
            <w:proofErr w:type="spellEnd"/>
            <w:r>
              <w:t xml:space="preserve">: </w:t>
            </w:r>
            <w:proofErr w:type="spellStart"/>
            <w:r>
              <w:t>zložitejší</w:t>
            </w:r>
            <w:proofErr w:type="spellEnd"/>
            <w:r>
              <w:t xml:space="preserve"> </w:t>
            </w:r>
            <w:proofErr w:type="spellStart"/>
            <w:r>
              <w:t>hardvér</w:t>
            </w:r>
            <w:proofErr w:type="spellEnd"/>
            <w:r>
              <w:t>.</w:t>
            </w:r>
          </w:p>
          <w:p w14:paraId="46D2EA1C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VLIW: kompilátor pripraví paralelné operácie do jednej dlhej inštrukcie. Výhoda: jednoduchší hardvér. Nevýhoda: závislosť od kompilátora a kompatibility kódu s konkrétnou implementáciou.</w:t>
            </w:r>
          </w:p>
        </w:tc>
      </w:tr>
    </w:tbl>
    <w:p w14:paraId="5F348857" w14:textId="77777777" w:rsidR="009656C6" w:rsidRPr="00951C9C" w:rsidRDefault="009656C6">
      <w:pPr>
        <w:rPr>
          <w:lang w:val="pt-PT"/>
        </w:rPr>
      </w:pPr>
    </w:p>
    <w:p w14:paraId="7D5F55B5" w14:textId="77777777" w:rsidR="009656C6" w:rsidRDefault="00FE1250">
      <w:pPr>
        <w:pStyle w:val="Nadpis2"/>
      </w:pPr>
      <w:r>
        <w:t xml:space="preserve">9.1 </w:t>
      </w:r>
      <w:proofErr w:type="spellStart"/>
      <w:r>
        <w:t>Limity</w:t>
      </w:r>
      <w:proofErr w:type="spellEnd"/>
      <w:r>
        <w:t xml:space="preserve"> ILP</w:t>
      </w:r>
    </w:p>
    <w:p w14:paraId="4D67F45E" w14:textId="77777777" w:rsidR="009656C6" w:rsidRDefault="00FE1250">
      <w:pPr>
        <w:pStyle w:val="Zoznamsodrkami"/>
      </w:pPr>
      <w:proofErr w:type="spellStart"/>
      <w:r>
        <w:t>Dátové</w:t>
      </w:r>
      <w:proofErr w:type="spellEnd"/>
      <w:r>
        <w:t xml:space="preserve">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inštrukciami</w:t>
      </w:r>
      <w:proofErr w:type="spellEnd"/>
      <w:r>
        <w:t xml:space="preserve"> </w:t>
      </w:r>
      <w:proofErr w:type="spellStart"/>
      <w:r>
        <w:t>obmedzujú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vykonávať</w:t>
      </w:r>
      <w:proofErr w:type="spellEnd"/>
      <w:r>
        <w:t xml:space="preserve"> </w:t>
      </w:r>
      <w:proofErr w:type="spellStart"/>
      <w:r>
        <w:t>súčasne</w:t>
      </w:r>
      <w:proofErr w:type="spellEnd"/>
      <w:r>
        <w:t>.</w:t>
      </w:r>
    </w:p>
    <w:p w14:paraId="28169E7B" w14:textId="77777777" w:rsidR="009656C6" w:rsidRDefault="00FE1250">
      <w:pPr>
        <w:pStyle w:val="Zoznamsodrkami"/>
      </w:pPr>
      <w:proofErr w:type="spellStart"/>
      <w:r>
        <w:t>Vetvenia</w:t>
      </w:r>
      <w:proofErr w:type="spellEnd"/>
      <w:r>
        <w:t xml:space="preserve"> a </w:t>
      </w:r>
      <w:proofErr w:type="spellStart"/>
      <w:r>
        <w:t>neznáme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pamäte</w:t>
      </w:r>
      <w:proofErr w:type="spellEnd"/>
      <w:r>
        <w:t xml:space="preserve"> </w:t>
      </w:r>
      <w:proofErr w:type="spellStart"/>
      <w:r>
        <w:t>komplikujú</w:t>
      </w:r>
      <w:proofErr w:type="spellEnd"/>
      <w:r>
        <w:t xml:space="preserve"> </w:t>
      </w:r>
      <w:proofErr w:type="spellStart"/>
      <w:r>
        <w:t>plánovanie</w:t>
      </w:r>
      <w:proofErr w:type="spellEnd"/>
      <w:r>
        <w:t>.</w:t>
      </w:r>
    </w:p>
    <w:p w14:paraId="06CA907B" w14:textId="77777777" w:rsidR="009656C6" w:rsidRDefault="00FE1250">
      <w:pPr>
        <w:pStyle w:val="Zoznamsodrkami"/>
      </w:pPr>
      <w:proofErr w:type="spellStart"/>
      <w:r>
        <w:t>Pamäťová</w:t>
      </w:r>
      <w:proofErr w:type="spellEnd"/>
      <w:r>
        <w:t xml:space="preserve"> </w:t>
      </w:r>
      <w:proofErr w:type="spellStart"/>
      <w:r>
        <w:t>latencia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spôsobiť</w:t>
      </w:r>
      <w:proofErr w:type="spellEnd"/>
      <w:r>
        <w:t xml:space="preserve"> </w:t>
      </w:r>
      <w:proofErr w:type="spellStart"/>
      <w:r>
        <w:t>čakanie</w:t>
      </w:r>
      <w:proofErr w:type="spellEnd"/>
      <w:r>
        <w:t xml:space="preserve"> </w:t>
      </w:r>
      <w:proofErr w:type="spellStart"/>
      <w:r>
        <w:t>napriek</w:t>
      </w:r>
      <w:proofErr w:type="spellEnd"/>
      <w:r>
        <w:t xml:space="preserve"> </w:t>
      </w:r>
      <w:proofErr w:type="spellStart"/>
      <w:r>
        <w:t>voľným</w:t>
      </w:r>
      <w:proofErr w:type="spellEnd"/>
      <w:r>
        <w:t xml:space="preserve"> </w:t>
      </w:r>
      <w:proofErr w:type="spellStart"/>
      <w:r>
        <w:t>funkčným</w:t>
      </w:r>
      <w:proofErr w:type="spellEnd"/>
      <w:r>
        <w:t xml:space="preserve"> </w:t>
      </w:r>
      <w:proofErr w:type="spellStart"/>
      <w:r>
        <w:t>jednotkám</w:t>
      </w:r>
      <w:proofErr w:type="spellEnd"/>
      <w:r>
        <w:t>.</w:t>
      </w:r>
    </w:p>
    <w:p w14:paraId="24157037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ILP je jemnozrnný paralelizmus; na väčšie zrýchlenia sa kombinuje s TLP, SIMD alebo GPU paralelizmom.</w:t>
      </w:r>
    </w:p>
    <w:p w14:paraId="657EA3ED" w14:textId="77777777" w:rsidR="009656C6" w:rsidRDefault="00FE1250">
      <w:pPr>
        <w:pStyle w:val="Nadpis1"/>
      </w:pPr>
      <w:r>
        <w:t xml:space="preserve">10. TLP </w:t>
      </w:r>
      <w:proofErr w:type="spellStart"/>
      <w:r>
        <w:t>architektúry</w:t>
      </w:r>
      <w:proofErr w:type="spellEnd"/>
      <w:r>
        <w:t xml:space="preserve"> a multithreading</w:t>
      </w:r>
    </w:p>
    <w:p w14:paraId="4663B2E8" w14:textId="77777777" w:rsidR="009656C6" w:rsidRDefault="00FE1250">
      <w:r>
        <w:t xml:space="preserve">TLP </w:t>
      </w:r>
      <w:proofErr w:type="spellStart"/>
      <w:r>
        <w:t>znamená</w:t>
      </w:r>
      <w:proofErr w:type="spellEnd"/>
      <w:r>
        <w:t xml:space="preserve"> Thread-Level Parallelism. </w:t>
      </w:r>
      <w:r w:rsidRPr="00951C9C">
        <w:rPr>
          <w:lang w:val="pt-PT"/>
        </w:rPr>
        <w:t xml:space="preserve">Využíva paralelizmus medzi vláknami alebo procesmi. </w:t>
      </w:r>
      <w:proofErr w:type="spellStart"/>
      <w:r>
        <w:t>Oproti</w:t>
      </w:r>
      <w:proofErr w:type="spellEnd"/>
      <w:r>
        <w:t xml:space="preserve"> ILP ide o </w:t>
      </w:r>
      <w:proofErr w:type="spellStart"/>
      <w:r>
        <w:t>strednozrnný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hrubozrnný</w:t>
      </w:r>
      <w:proofErr w:type="spellEnd"/>
      <w:r>
        <w:t xml:space="preserve"> </w:t>
      </w:r>
      <w:proofErr w:type="spellStart"/>
      <w:r>
        <w:t>paralelizmus</w:t>
      </w:r>
      <w:proofErr w:type="spellEnd"/>
      <w:r>
        <w:t>.</w:t>
      </w:r>
    </w:p>
    <w:p w14:paraId="79D35920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Multiprocesorový čip: </w:t>
      </w:r>
      <w:r w:rsidRPr="00951C9C">
        <w:rPr>
          <w:lang w:val="pt-PT"/>
        </w:rPr>
        <w:t>viac jadier na jednom čipe.</w:t>
      </w:r>
    </w:p>
    <w:p w14:paraId="3C0F2194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Multivláknový procesor: </w:t>
      </w:r>
      <w:r w:rsidRPr="00951C9C">
        <w:rPr>
          <w:lang w:val="pt-PT"/>
        </w:rPr>
        <w:t>prekrýva vykonávanie inštrukcií rôznych vlákien, aby sa lepšie využili jednotky a zakryli latencie.</w:t>
      </w:r>
    </w:p>
    <w:p w14:paraId="2B87F579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SMT: </w:t>
      </w:r>
      <w:r w:rsidRPr="00951C9C">
        <w:rPr>
          <w:lang w:val="pt-PT"/>
        </w:rPr>
        <w:t>Simultaneous Multithreading umožňuje, aby sa v jednom cykle využívali zdroje procesora inštrukciami z viacerých vlákien.</w:t>
      </w:r>
    </w:p>
    <w:p w14:paraId="19E0DA1B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UMA: </w:t>
      </w:r>
      <w:r w:rsidRPr="00951C9C">
        <w:rPr>
          <w:lang w:val="pt-PT"/>
        </w:rPr>
        <w:t>Uniform Memory Access, približne rovnaký prístupový čas do pamäte.</w:t>
      </w:r>
    </w:p>
    <w:p w14:paraId="621C0BA8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NUMA: </w:t>
      </w:r>
      <w:r w:rsidRPr="00951C9C">
        <w:rPr>
          <w:lang w:val="pt-PT"/>
        </w:rPr>
        <w:t>Non-Uniform Memory Access, prístup do lokálnej pamäte je rýchlejší ako do vzdialenej.</w:t>
      </w:r>
    </w:p>
    <w:p w14:paraId="68F821AB" w14:textId="77777777" w:rsidR="009656C6" w:rsidRDefault="00FE1250">
      <w:pPr>
        <w:pStyle w:val="Zoznamsodrkami"/>
      </w:pPr>
      <w:r>
        <w:rPr>
          <w:b/>
        </w:rPr>
        <w:t xml:space="preserve">MPP: </w:t>
      </w:r>
      <w:r>
        <w:t xml:space="preserve">Massively Parallel Processor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multiprocesory</w:t>
      </w:r>
      <w:proofErr w:type="spellEnd"/>
      <w:r>
        <w:t xml:space="preserve"> s </w:t>
      </w:r>
      <w:proofErr w:type="spellStart"/>
      <w:r>
        <w:t>odovzdávaním</w:t>
      </w:r>
      <w:proofErr w:type="spellEnd"/>
      <w:r>
        <w:t xml:space="preserve"> </w:t>
      </w:r>
      <w:proofErr w:type="spellStart"/>
      <w:r>
        <w:t>správ</w:t>
      </w:r>
      <w:proofErr w:type="spellEnd"/>
      <w:r>
        <w:t xml:space="preserve">; </w:t>
      </w:r>
      <w:proofErr w:type="spellStart"/>
      <w:r>
        <w:t>typicky</w:t>
      </w:r>
      <w:proofErr w:type="spellEnd"/>
      <w:r>
        <w:t xml:space="preserve"> </w:t>
      </w:r>
      <w:proofErr w:type="spellStart"/>
      <w:r>
        <w:t>distribuovanejší</w:t>
      </w:r>
      <w:proofErr w:type="spellEnd"/>
      <w:r>
        <w:t xml:space="preserve"> model.</w:t>
      </w:r>
    </w:p>
    <w:p w14:paraId="67D057ED" w14:textId="65BE6094" w:rsidR="001A7BCC" w:rsidRDefault="001A7BCC" w:rsidP="001A7BCC">
      <w:pPr>
        <w:pStyle w:val="Zoznamsodrkami"/>
        <w:numPr>
          <w:ilvl w:val="0"/>
          <w:numId w:val="0"/>
        </w:numPr>
        <w:ind w:left="360"/>
      </w:pPr>
    </w:p>
    <w:p w14:paraId="12307DB5" w14:textId="77777777" w:rsidR="009656C6" w:rsidRDefault="00FE1250">
      <w:pPr>
        <w:pStyle w:val="Nadpis2"/>
      </w:pPr>
      <w:r>
        <w:lastRenderedPageBreak/>
        <w:t xml:space="preserve">10.1 CF, DF a </w:t>
      </w:r>
      <w:proofErr w:type="spellStart"/>
      <w:r>
        <w:t>hybridný</w:t>
      </w:r>
      <w:proofErr w:type="spellEnd"/>
      <w:r>
        <w:t xml:space="preserve"> model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380E1EBF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69534166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3A00CC2F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4BA5F0A7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7913EF16" w14:textId="77777777">
        <w:trPr>
          <w:jc w:val="center"/>
        </w:trPr>
        <w:tc>
          <w:tcPr>
            <w:tcW w:w="3324" w:type="dxa"/>
          </w:tcPr>
          <w:p w14:paraId="10BE4454" w14:textId="77777777" w:rsidR="009656C6" w:rsidRDefault="00FE1250">
            <w:r>
              <w:t>CF model</w:t>
            </w:r>
          </w:p>
        </w:tc>
        <w:tc>
          <w:tcPr>
            <w:tcW w:w="3324" w:type="dxa"/>
          </w:tcPr>
          <w:p w14:paraId="6E50142B" w14:textId="77777777" w:rsidR="009656C6" w:rsidRDefault="00FE1250">
            <w:r>
              <w:t xml:space="preserve">Control Flow: </w:t>
            </w:r>
            <w:proofErr w:type="spellStart"/>
            <w:r>
              <w:t>poradie</w:t>
            </w:r>
            <w:proofErr w:type="spellEnd"/>
            <w:r>
              <w:t xml:space="preserve"> </w:t>
            </w:r>
            <w:proofErr w:type="spellStart"/>
            <w:r>
              <w:t>vykonávania</w:t>
            </w:r>
            <w:proofErr w:type="spellEnd"/>
            <w:r>
              <w:t xml:space="preserve"> </w:t>
            </w:r>
            <w:proofErr w:type="spellStart"/>
            <w:r>
              <w:t>riadi</w:t>
            </w:r>
            <w:proofErr w:type="spellEnd"/>
            <w:r>
              <w:t xml:space="preserve"> </w:t>
            </w:r>
            <w:proofErr w:type="spellStart"/>
            <w:r>
              <w:t>programový</w:t>
            </w:r>
            <w:proofErr w:type="spellEnd"/>
            <w:r>
              <w:t xml:space="preserve"> </w:t>
            </w:r>
            <w:proofErr w:type="spellStart"/>
            <w:r>
              <w:t>čítač</w:t>
            </w:r>
            <w:proofErr w:type="spellEnd"/>
            <w:r>
              <w:t xml:space="preserve"> a </w:t>
            </w:r>
            <w:proofErr w:type="spellStart"/>
            <w:r>
              <w:t>riadiace</w:t>
            </w:r>
            <w:proofErr w:type="spellEnd"/>
            <w:r>
              <w:t xml:space="preserve"> </w:t>
            </w:r>
            <w:proofErr w:type="spellStart"/>
            <w:r>
              <w:t>inštrukcie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1122A4AB" w14:textId="77777777" w:rsidR="009656C6" w:rsidRDefault="00FE1250">
            <w:proofErr w:type="spellStart"/>
            <w:r>
              <w:t>Klasický</w:t>
            </w:r>
            <w:proofErr w:type="spellEnd"/>
            <w:r>
              <w:t xml:space="preserve"> von </w:t>
            </w:r>
            <w:proofErr w:type="spellStart"/>
            <w:r>
              <w:t>Neumannov</w:t>
            </w:r>
            <w:proofErr w:type="spellEnd"/>
            <w:r>
              <w:t xml:space="preserve"> model.</w:t>
            </w:r>
          </w:p>
        </w:tc>
      </w:tr>
      <w:tr w:rsidR="009656C6" w:rsidRPr="004E288E" w14:paraId="06C3E671" w14:textId="77777777">
        <w:trPr>
          <w:jc w:val="center"/>
        </w:trPr>
        <w:tc>
          <w:tcPr>
            <w:tcW w:w="3324" w:type="dxa"/>
          </w:tcPr>
          <w:p w14:paraId="0CC81D53" w14:textId="77777777" w:rsidR="009656C6" w:rsidRDefault="00FE1250">
            <w:r>
              <w:t>DF model</w:t>
            </w:r>
          </w:p>
        </w:tc>
        <w:tc>
          <w:tcPr>
            <w:tcW w:w="3324" w:type="dxa"/>
          </w:tcPr>
          <w:p w14:paraId="7419B637" w14:textId="77777777" w:rsidR="009656C6" w:rsidRDefault="00FE1250">
            <w:r>
              <w:t xml:space="preserve">Data Flow: </w:t>
            </w:r>
            <w:proofErr w:type="spellStart"/>
            <w:r>
              <w:t>inštrukcia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vykoná</w:t>
            </w:r>
            <w:proofErr w:type="spellEnd"/>
            <w:r>
              <w:t xml:space="preserve">, </w:t>
            </w:r>
            <w:proofErr w:type="spellStart"/>
            <w:r>
              <w:t>keď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dostupné</w:t>
            </w:r>
            <w:proofErr w:type="spellEnd"/>
            <w:r>
              <w:t xml:space="preserve"> </w:t>
            </w:r>
            <w:proofErr w:type="spellStart"/>
            <w:r>
              <w:t>jej</w:t>
            </w:r>
            <w:proofErr w:type="spellEnd"/>
            <w:r>
              <w:t xml:space="preserve"> </w:t>
            </w:r>
            <w:proofErr w:type="spellStart"/>
            <w:r>
              <w:t>operandy</w:t>
            </w:r>
            <w:proofErr w:type="spellEnd"/>
            <w:r>
              <w:t xml:space="preserve">; </w:t>
            </w:r>
            <w:proofErr w:type="spellStart"/>
            <w:r>
              <w:t>poradie</w:t>
            </w:r>
            <w:proofErr w:type="spellEnd"/>
            <w:r>
              <w:t xml:space="preserve"> v </w:t>
            </w:r>
            <w:proofErr w:type="spellStart"/>
            <w:r>
              <w:t>programe</w:t>
            </w:r>
            <w:proofErr w:type="spellEnd"/>
            <w:r>
              <w:t xml:space="preserve"> </w:t>
            </w:r>
            <w:proofErr w:type="spellStart"/>
            <w:r>
              <w:t>nie</w:t>
            </w:r>
            <w:proofErr w:type="spellEnd"/>
            <w:r>
              <w:t xml:space="preserve"> je </w:t>
            </w:r>
            <w:proofErr w:type="spellStart"/>
            <w:r>
              <w:t>rozhodujúce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19705D9C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Vhodné na vyjadrenie prirodzeného paralelizmu závislostného grafu.</w:t>
            </w:r>
          </w:p>
        </w:tc>
      </w:tr>
      <w:tr w:rsidR="009656C6" w:rsidRPr="004E288E" w14:paraId="71DE7679" w14:textId="77777777">
        <w:trPr>
          <w:jc w:val="center"/>
        </w:trPr>
        <w:tc>
          <w:tcPr>
            <w:tcW w:w="3324" w:type="dxa"/>
          </w:tcPr>
          <w:p w14:paraId="246C3C71" w14:textId="77777777" w:rsidR="009656C6" w:rsidRDefault="00FE1250">
            <w:r>
              <w:t>Hybrid CF/DF</w:t>
            </w:r>
          </w:p>
        </w:tc>
        <w:tc>
          <w:tcPr>
            <w:tcW w:w="3324" w:type="dxa"/>
          </w:tcPr>
          <w:p w14:paraId="67578826" w14:textId="77777777" w:rsidR="009656C6" w:rsidRDefault="00FE1250">
            <w:proofErr w:type="spellStart"/>
            <w:r>
              <w:t>Vlákna</w:t>
            </w:r>
            <w:proofErr w:type="spellEnd"/>
            <w:r>
              <w:t xml:space="preserve"> </w:t>
            </w:r>
            <w:proofErr w:type="spellStart"/>
            <w:r>
              <w:t>bežia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vnútri</w:t>
            </w:r>
            <w:proofErr w:type="spellEnd"/>
            <w:r>
              <w:t xml:space="preserve"> </w:t>
            </w:r>
            <w:proofErr w:type="spellStart"/>
            <w:r>
              <w:t>podľa</w:t>
            </w:r>
            <w:proofErr w:type="spellEnd"/>
            <w:r>
              <w:t xml:space="preserve"> CF,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vláknami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používa</w:t>
            </w:r>
            <w:proofErr w:type="spellEnd"/>
            <w:r>
              <w:t xml:space="preserve"> dataflow </w:t>
            </w:r>
            <w:proofErr w:type="spellStart"/>
            <w:r>
              <w:t>alebo</w:t>
            </w:r>
            <w:proofErr w:type="spellEnd"/>
            <w:r>
              <w:t xml:space="preserve"> </w:t>
            </w:r>
            <w:proofErr w:type="spellStart"/>
            <w:r>
              <w:t>explicitné</w:t>
            </w:r>
            <w:proofErr w:type="spellEnd"/>
            <w:r>
              <w:t xml:space="preserve"> </w:t>
            </w:r>
            <w:proofErr w:type="spellStart"/>
            <w:r>
              <w:t>riadiace</w:t>
            </w:r>
            <w:proofErr w:type="spellEnd"/>
            <w:r>
              <w:t xml:space="preserve"> </w:t>
            </w:r>
            <w:proofErr w:type="spellStart"/>
            <w:r>
              <w:t>operátory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40F167D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FORK, JOIN, komunikácia cez registre/pamäť.</w:t>
            </w:r>
          </w:p>
        </w:tc>
      </w:tr>
    </w:tbl>
    <w:p w14:paraId="7E740194" w14:textId="77777777" w:rsidR="009656C6" w:rsidRPr="00951C9C" w:rsidRDefault="009656C6">
      <w:pPr>
        <w:rPr>
          <w:lang w:val="pt-PT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13E12D21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436D9442" w14:textId="77777777" w:rsidR="009656C6" w:rsidRDefault="00FE1250">
            <w:r>
              <w:rPr>
                <w:b/>
              </w:rPr>
              <w:t>SKÚŠKOVO DÔLEŽITÉ</w:t>
            </w:r>
          </w:p>
          <w:p w14:paraId="5DDD8DCD" w14:textId="77777777" w:rsidR="009656C6" w:rsidRDefault="00FE1250">
            <w:pPr>
              <w:pStyle w:val="Zoznamsodrkami"/>
            </w:pPr>
            <w:r>
              <w:t xml:space="preserve">ILP = </w:t>
            </w:r>
            <w:proofErr w:type="spellStart"/>
            <w:r>
              <w:t>paralelizmus</w:t>
            </w:r>
            <w:proofErr w:type="spellEnd"/>
            <w:r>
              <w:t xml:space="preserve"> </w:t>
            </w:r>
            <w:proofErr w:type="spellStart"/>
            <w:r>
              <w:t>inštrukcií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jedného</w:t>
            </w:r>
            <w:proofErr w:type="spellEnd"/>
            <w:r>
              <w:t xml:space="preserve"> </w:t>
            </w:r>
            <w:proofErr w:type="spellStart"/>
            <w:r>
              <w:t>toku</w:t>
            </w:r>
            <w:proofErr w:type="spellEnd"/>
            <w:r>
              <w:t>.</w:t>
            </w:r>
          </w:p>
          <w:p w14:paraId="1795EBE9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TLP = paralelizmus medzi vláknami/procesmi.</w:t>
            </w:r>
          </w:p>
          <w:p w14:paraId="6D87F57A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CF sa riadi poradím inštrukcií a programovým čítačom; DF sa riadi dostupnosťou dát.</w:t>
            </w:r>
          </w:p>
        </w:tc>
      </w:tr>
    </w:tbl>
    <w:p w14:paraId="408CFC5E" w14:textId="77777777" w:rsidR="009656C6" w:rsidRPr="00951C9C" w:rsidRDefault="009656C6">
      <w:pPr>
        <w:rPr>
          <w:lang w:val="pt-PT"/>
        </w:rPr>
      </w:pPr>
    </w:p>
    <w:p w14:paraId="7BBA7085" w14:textId="77777777" w:rsidR="009656C6" w:rsidRDefault="00FE1250">
      <w:pPr>
        <w:pStyle w:val="Nadpis1"/>
      </w:pPr>
      <w:r>
        <w:t xml:space="preserve">11. MIMD </w:t>
      </w:r>
      <w:proofErr w:type="spellStart"/>
      <w:r>
        <w:t>architektúry</w:t>
      </w:r>
      <w:proofErr w:type="spellEnd"/>
      <w:r>
        <w:t xml:space="preserve"> a </w:t>
      </w:r>
      <w:proofErr w:type="spellStart"/>
      <w:r>
        <w:t>paradigmy</w:t>
      </w:r>
      <w:proofErr w:type="spellEnd"/>
    </w:p>
    <w:p w14:paraId="3A7B9E5F" w14:textId="77777777" w:rsidR="009656C6" w:rsidRDefault="00FE1250">
      <w:pPr>
        <w:pStyle w:val="Zoznamsodrkami"/>
      </w:pPr>
      <w:r>
        <w:t xml:space="preserve">MIMD </w:t>
      </w:r>
      <w:proofErr w:type="spellStart"/>
      <w:r>
        <w:t>architektúry</w:t>
      </w:r>
      <w:proofErr w:type="spellEnd"/>
      <w:r>
        <w:t xml:space="preserve"> </w:t>
      </w:r>
      <w:proofErr w:type="spellStart"/>
      <w:r>
        <w:t>spájajú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nezávislých</w:t>
      </w:r>
      <w:proofErr w:type="spellEnd"/>
      <w:r>
        <w:t xml:space="preserve"> PE.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vlastnú</w:t>
      </w:r>
      <w:proofErr w:type="spellEnd"/>
      <w:r>
        <w:t xml:space="preserve"> </w:t>
      </w:r>
      <w:proofErr w:type="spellStart"/>
      <w:r>
        <w:t>kópiu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a </w:t>
      </w:r>
      <w:proofErr w:type="spellStart"/>
      <w:r>
        <w:t>pracovať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vlastným</w:t>
      </w:r>
      <w:proofErr w:type="spellEnd"/>
      <w:r>
        <w:t xml:space="preserve"> </w:t>
      </w:r>
      <w:proofErr w:type="spellStart"/>
      <w:r>
        <w:t>dátovým</w:t>
      </w:r>
      <w:proofErr w:type="spellEnd"/>
      <w:r>
        <w:t xml:space="preserve"> </w:t>
      </w:r>
      <w:proofErr w:type="spellStart"/>
      <w:r>
        <w:t>prúdom</w:t>
      </w:r>
      <w:proofErr w:type="spellEnd"/>
      <w:r>
        <w:t>.</w:t>
      </w:r>
    </w:p>
    <w:p w14:paraId="33776653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Multiprocesory používajú zdieľanú pamäť. Delia sa na UMA, NUMA a COMA.</w:t>
      </w:r>
    </w:p>
    <w:p w14:paraId="069D4065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Multipočítače používajú distribuovanú pamäť a odovzdávanie správ.</w:t>
      </w:r>
    </w:p>
    <w:p w14:paraId="59BC05AF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SPMD znamená Single Program Multiple Data: každý proces vykonáva rovnaký program, ale nad inou časťou dát; správanie sa môže líšiť podľa ranku/id.</w:t>
      </w:r>
    </w:p>
    <w:p w14:paraId="1D32DDBF" w14:textId="77777777" w:rsidR="009656C6" w:rsidRDefault="00FE1250">
      <w:pPr>
        <w:pStyle w:val="Zoznamsodrkami"/>
      </w:pPr>
      <w:r>
        <w:t xml:space="preserve">MPMD </w:t>
      </w:r>
      <w:proofErr w:type="spellStart"/>
      <w:r>
        <w:t>znamená</w:t>
      </w:r>
      <w:proofErr w:type="spellEnd"/>
      <w:r>
        <w:t xml:space="preserve"> Multiple Program Multiple Data: </w:t>
      </w:r>
      <w:proofErr w:type="spellStart"/>
      <w:r>
        <w:t>rôzne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</w:t>
      </w:r>
      <w:proofErr w:type="spellStart"/>
      <w:r>
        <w:t>vykonávať</w:t>
      </w:r>
      <w:proofErr w:type="spellEnd"/>
      <w:r>
        <w:t xml:space="preserve"> </w:t>
      </w:r>
      <w:proofErr w:type="spellStart"/>
      <w:r>
        <w:t>rôzne</w:t>
      </w:r>
      <w:proofErr w:type="spellEnd"/>
      <w:r>
        <w:t xml:space="preserve"> </w:t>
      </w:r>
      <w:proofErr w:type="spellStart"/>
      <w:r>
        <w:t>programy</w:t>
      </w:r>
      <w:proofErr w:type="spellEnd"/>
      <w:r>
        <w:t>.</w:t>
      </w:r>
    </w:p>
    <w:p w14:paraId="4371B3B1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11.1 Dataflow, redukčné počítače a špecializované modely</w:t>
      </w:r>
    </w:p>
    <w:p w14:paraId="7C0755D4" w14:textId="77777777" w:rsidR="009656C6" w:rsidRDefault="00FE1250">
      <w:pPr>
        <w:pStyle w:val="Zoznamsodrkami"/>
      </w:pPr>
      <w:r w:rsidRPr="00951C9C">
        <w:rPr>
          <w:b/>
          <w:lang w:val="pt-PT"/>
        </w:rPr>
        <w:t xml:space="preserve">Dataflow počítače: </w:t>
      </w:r>
      <w:r w:rsidRPr="00951C9C">
        <w:rPr>
          <w:lang w:val="pt-PT"/>
        </w:rPr>
        <w:t xml:space="preserve">inštrukcie pasívne čakajú na príchod operandov; výpočet je riadený tokom dát. </w:t>
      </w:r>
      <w:r>
        <w:t xml:space="preserve">Dobre </w:t>
      </w:r>
      <w:proofErr w:type="spellStart"/>
      <w:r>
        <w:t>vyjadrujú</w:t>
      </w:r>
      <w:proofErr w:type="spellEnd"/>
      <w:r>
        <w:t xml:space="preserve"> </w:t>
      </w:r>
      <w:proofErr w:type="spellStart"/>
      <w:r>
        <w:t>paralelizmus</w:t>
      </w:r>
      <w:proofErr w:type="spellEnd"/>
      <w:r>
        <w:t xml:space="preserve">, ale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implementácia</w:t>
      </w:r>
      <w:proofErr w:type="spellEnd"/>
      <w:r>
        <w:t xml:space="preserve"> je </w:t>
      </w:r>
      <w:proofErr w:type="spellStart"/>
      <w:r>
        <w:t>náročná</w:t>
      </w:r>
      <w:proofErr w:type="spellEnd"/>
      <w:r>
        <w:t>.</w:t>
      </w:r>
    </w:p>
    <w:p w14:paraId="40749FA0" w14:textId="77777777" w:rsidR="009656C6" w:rsidRDefault="00FE1250">
      <w:pPr>
        <w:pStyle w:val="Zoznamsodrkami"/>
      </w:pPr>
      <w:proofErr w:type="spellStart"/>
      <w:r>
        <w:rPr>
          <w:b/>
        </w:rPr>
        <w:t>Redukčné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počítače</w:t>
      </w:r>
      <w:proofErr w:type="spellEnd"/>
      <w:r>
        <w:rPr>
          <w:b/>
        </w:rPr>
        <w:t xml:space="preserve">: </w:t>
      </w:r>
      <w:proofErr w:type="spellStart"/>
      <w:r>
        <w:t>výpočet</w:t>
      </w:r>
      <w:proofErr w:type="spellEnd"/>
      <w:r>
        <w:t xml:space="preserve"> je </w:t>
      </w:r>
      <w:proofErr w:type="spellStart"/>
      <w:r>
        <w:t>chápaný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redukcia</w:t>
      </w:r>
      <w:proofErr w:type="spellEnd"/>
      <w:r>
        <w:t xml:space="preserve"> </w:t>
      </w:r>
      <w:proofErr w:type="spellStart"/>
      <w:r>
        <w:t>výrazov</w:t>
      </w:r>
      <w:proofErr w:type="spellEnd"/>
      <w:r>
        <w:t xml:space="preserve">; </w:t>
      </w:r>
      <w:proofErr w:type="spellStart"/>
      <w:r>
        <w:t>prirodzené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funkcionálnom</w:t>
      </w:r>
      <w:proofErr w:type="spellEnd"/>
      <w:r>
        <w:t xml:space="preserve"> </w:t>
      </w:r>
      <w:proofErr w:type="spellStart"/>
      <w:r>
        <w:t>programovaní</w:t>
      </w:r>
      <w:proofErr w:type="spellEnd"/>
      <w:r>
        <w:t>.</w:t>
      </w:r>
    </w:p>
    <w:p w14:paraId="551C8F78" w14:textId="77777777" w:rsidR="009656C6" w:rsidRDefault="00FE1250">
      <w:pPr>
        <w:pStyle w:val="Zoznamsodrkami"/>
      </w:pPr>
      <w:proofErr w:type="spellStart"/>
      <w:r>
        <w:rPr>
          <w:b/>
        </w:rPr>
        <w:t>Systolické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polia</w:t>
      </w:r>
      <w:proofErr w:type="spellEnd"/>
      <w:r>
        <w:rPr>
          <w:b/>
        </w:rPr>
        <w:t xml:space="preserve">: </w:t>
      </w:r>
      <w:proofErr w:type="spellStart"/>
      <w:r>
        <w:t>pravidelné</w:t>
      </w:r>
      <w:proofErr w:type="spellEnd"/>
      <w:r>
        <w:t xml:space="preserve"> pole PE, </w:t>
      </w:r>
      <w:proofErr w:type="spellStart"/>
      <w:r>
        <w:t>cez</w:t>
      </w:r>
      <w:proofErr w:type="spellEnd"/>
      <w:r>
        <w:t xml:space="preserve">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rytmicky</w:t>
      </w:r>
      <w:proofErr w:type="spellEnd"/>
      <w:r>
        <w:t xml:space="preserve"> </w:t>
      </w:r>
      <w:proofErr w:type="spellStart"/>
      <w:r>
        <w:t>prúdia</w:t>
      </w:r>
      <w:proofErr w:type="spellEnd"/>
      <w:r>
        <w:t xml:space="preserve"> </w:t>
      </w:r>
      <w:proofErr w:type="spellStart"/>
      <w:r>
        <w:t>dáta</w:t>
      </w:r>
      <w:proofErr w:type="spellEnd"/>
      <w:r>
        <w:t xml:space="preserve">; </w:t>
      </w:r>
      <w:proofErr w:type="spellStart"/>
      <w:r>
        <w:t>vhodné</w:t>
      </w:r>
      <w:proofErr w:type="spellEnd"/>
      <w:r>
        <w:t xml:space="preserve"> pre </w:t>
      </w:r>
      <w:proofErr w:type="spellStart"/>
      <w:r>
        <w:t>špecifické</w:t>
      </w:r>
      <w:proofErr w:type="spellEnd"/>
      <w:r>
        <w:t xml:space="preserve"> </w:t>
      </w:r>
      <w:proofErr w:type="spellStart"/>
      <w:r>
        <w:t>algoritmy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matice</w:t>
      </w:r>
      <w:proofErr w:type="spellEnd"/>
      <w:r>
        <w:t xml:space="preserve"> a </w:t>
      </w:r>
      <w:proofErr w:type="spellStart"/>
      <w:r>
        <w:t>signálové</w:t>
      </w:r>
      <w:proofErr w:type="spellEnd"/>
      <w:r>
        <w:t xml:space="preserve"> </w:t>
      </w:r>
      <w:proofErr w:type="spellStart"/>
      <w:r>
        <w:t>spracovanie</w:t>
      </w:r>
      <w:proofErr w:type="spellEnd"/>
      <w:r>
        <w:t>.</w:t>
      </w:r>
    </w:p>
    <w:p w14:paraId="43B8E056" w14:textId="77777777" w:rsidR="009656C6" w:rsidRDefault="00FE1250">
      <w:pPr>
        <w:pStyle w:val="Zoznamsodrkami"/>
      </w:pPr>
      <w:r>
        <w:rPr>
          <w:b/>
        </w:rPr>
        <w:t xml:space="preserve">MSIMD/MIMD-SIMD </w:t>
      </w:r>
      <w:proofErr w:type="spellStart"/>
      <w:r>
        <w:rPr>
          <w:b/>
        </w:rPr>
        <w:t>hybridy</w:t>
      </w:r>
      <w:proofErr w:type="spellEnd"/>
      <w:r>
        <w:rPr>
          <w:b/>
        </w:rPr>
        <w:t xml:space="preserve">: </w:t>
      </w:r>
      <w:proofErr w:type="spellStart"/>
      <w:r>
        <w:t>kombinujú</w:t>
      </w:r>
      <w:proofErr w:type="spellEnd"/>
      <w:r>
        <w:t xml:space="preserve"> </w:t>
      </w:r>
      <w:proofErr w:type="spellStart"/>
      <w:r>
        <w:t>viacero</w:t>
      </w:r>
      <w:proofErr w:type="spellEnd"/>
      <w:r>
        <w:t xml:space="preserve"> SIMD </w:t>
      </w:r>
      <w:proofErr w:type="spellStart"/>
      <w:r>
        <w:t>podsystémov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MIMD </w:t>
      </w:r>
      <w:proofErr w:type="spellStart"/>
      <w:r>
        <w:t>riadenie</w:t>
      </w:r>
      <w:proofErr w:type="spellEnd"/>
      <w:r>
        <w:t xml:space="preserve"> so SIMD </w:t>
      </w:r>
      <w:proofErr w:type="spellStart"/>
      <w:r>
        <w:t>akcelerátormi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08F4CE74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268312BE" w14:textId="77777777" w:rsidR="009656C6" w:rsidRDefault="00FE1250">
            <w:r>
              <w:rPr>
                <w:b/>
              </w:rPr>
              <w:t>SKRÁTENÉ</w:t>
            </w:r>
          </w:p>
          <w:p w14:paraId="0D72D227" w14:textId="77777777" w:rsidR="009656C6" w:rsidRDefault="00FE1250">
            <w:pPr>
              <w:pStyle w:val="Zoznamsodrkami"/>
            </w:pPr>
            <w:proofErr w:type="spellStart"/>
            <w:r>
              <w:t>Špecializované</w:t>
            </w:r>
            <w:proofErr w:type="spellEnd"/>
            <w:r>
              <w:t xml:space="preserve"> </w:t>
            </w:r>
            <w:proofErr w:type="spellStart"/>
            <w:r>
              <w:t>historické</w:t>
            </w:r>
            <w:proofErr w:type="spellEnd"/>
            <w:r>
              <w:t xml:space="preserve"> </w:t>
            </w:r>
            <w:proofErr w:type="spellStart"/>
            <w:r>
              <w:t>paradigmy</w:t>
            </w:r>
            <w:proofErr w:type="spellEnd"/>
            <w:r>
              <w:t xml:space="preserve"> MIMD/SIMD, </w:t>
            </w:r>
            <w:proofErr w:type="spellStart"/>
            <w:r>
              <w:t>redukčné</w:t>
            </w:r>
            <w:proofErr w:type="spellEnd"/>
            <w:r>
              <w:t xml:space="preserve"> </w:t>
            </w:r>
            <w:proofErr w:type="spellStart"/>
            <w:r>
              <w:t>počítače</w:t>
            </w:r>
            <w:proofErr w:type="spellEnd"/>
            <w:r>
              <w:t xml:space="preserve"> a </w:t>
            </w:r>
            <w:proofErr w:type="spellStart"/>
            <w:r>
              <w:t>niektoré</w:t>
            </w:r>
            <w:proofErr w:type="spellEnd"/>
            <w:r>
              <w:t xml:space="preserve"> dataflow </w:t>
            </w:r>
            <w:proofErr w:type="spellStart"/>
            <w:r>
              <w:t>varianty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</w:t>
            </w:r>
            <w:proofErr w:type="spellStart"/>
            <w:r>
              <w:t>zhrnuté</w:t>
            </w:r>
            <w:proofErr w:type="spellEnd"/>
            <w:r>
              <w:t xml:space="preserve"> </w:t>
            </w:r>
            <w:proofErr w:type="spellStart"/>
            <w:r>
              <w:t>koncepčne</w:t>
            </w:r>
            <w:proofErr w:type="spellEnd"/>
            <w:r>
              <w:t xml:space="preserve">. Pri </w:t>
            </w:r>
            <w:proofErr w:type="spellStart"/>
            <w:r>
              <w:t>detailnej</w:t>
            </w:r>
            <w:proofErr w:type="spellEnd"/>
            <w:r>
              <w:t xml:space="preserve"> </w:t>
            </w:r>
            <w:proofErr w:type="spellStart"/>
            <w:r>
              <w:t>otázke</w:t>
            </w:r>
            <w:proofErr w:type="spellEnd"/>
            <w:r>
              <w:t xml:space="preserve"> je </w:t>
            </w:r>
            <w:proofErr w:type="spellStart"/>
            <w:r>
              <w:t>potrebné</w:t>
            </w:r>
            <w:proofErr w:type="spellEnd"/>
            <w:r>
              <w:t xml:space="preserve"> </w:t>
            </w:r>
            <w:proofErr w:type="spellStart"/>
            <w:r>
              <w:t>pozrieť</w:t>
            </w:r>
            <w:proofErr w:type="spellEnd"/>
            <w:r>
              <w:t xml:space="preserve"> </w:t>
            </w:r>
            <w:proofErr w:type="spellStart"/>
            <w:r>
              <w:t>slajdy</w:t>
            </w:r>
            <w:proofErr w:type="spellEnd"/>
            <w:r>
              <w:t xml:space="preserve"> z </w:t>
            </w:r>
            <w:proofErr w:type="spellStart"/>
            <w:r>
              <w:t>prednášky</w:t>
            </w:r>
            <w:proofErr w:type="spellEnd"/>
            <w:r>
              <w:t xml:space="preserve"> „</w:t>
            </w:r>
            <w:proofErr w:type="spellStart"/>
            <w:r>
              <w:t>Paradigmy</w:t>
            </w:r>
            <w:proofErr w:type="spellEnd"/>
            <w:r>
              <w:t xml:space="preserve"> </w:t>
            </w:r>
            <w:proofErr w:type="gramStart"/>
            <w:r>
              <w:t>MIMD“</w:t>
            </w:r>
            <w:proofErr w:type="gramEnd"/>
            <w:r>
              <w:t>.</w:t>
            </w:r>
          </w:p>
        </w:tc>
      </w:tr>
    </w:tbl>
    <w:p w14:paraId="32A0F908" w14:textId="77777777" w:rsidR="009656C6" w:rsidRDefault="009656C6"/>
    <w:p w14:paraId="647E66EB" w14:textId="77777777" w:rsidR="009656C6" w:rsidRDefault="00FE1250">
      <w:pPr>
        <w:pStyle w:val="Nadpis1"/>
      </w:pPr>
      <w:r>
        <w:t xml:space="preserve">12. </w:t>
      </w:r>
      <w:proofErr w:type="spellStart"/>
      <w:r>
        <w:t>Programovanie</w:t>
      </w:r>
      <w:proofErr w:type="spellEnd"/>
      <w:r>
        <w:t xml:space="preserve"> </w:t>
      </w:r>
      <w:proofErr w:type="spellStart"/>
      <w:r>
        <w:t>zdieľanej</w:t>
      </w:r>
      <w:proofErr w:type="spellEnd"/>
      <w:r>
        <w:t xml:space="preserve"> </w:t>
      </w:r>
      <w:proofErr w:type="spellStart"/>
      <w:r>
        <w:t>pamäte</w:t>
      </w:r>
      <w:proofErr w:type="spellEnd"/>
      <w:r>
        <w:t xml:space="preserve">: </w:t>
      </w:r>
      <w:proofErr w:type="spellStart"/>
      <w:r>
        <w:t>Pthreads</w:t>
      </w:r>
      <w:proofErr w:type="spellEnd"/>
    </w:p>
    <w:p w14:paraId="603F3C5B" w14:textId="77777777" w:rsidR="009656C6" w:rsidRDefault="00FE1250">
      <w:proofErr w:type="spellStart"/>
      <w:r>
        <w:t>Pthreads</w:t>
      </w:r>
      <w:proofErr w:type="spellEnd"/>
      <w:r>
        <w:t xml:space="preserve"> je POSIX API pre </w:t>
      </w:r>
      <w:proofErr w:type="spellStart"/>
      <w:r>
        <w:t>programovanie</w:t>
      </w:r>
      <w:proofErr w:type="spellEnd"/>
      <w:r>
        <w:t xml:space="preserve"> </w:t>
      </w:r>
      <w:proofErr w:type="spellStart"/>
      <w:r>
        <w:t>vlákien</w:t>
      </w:r>
      <w:proofErr w:type="spellEnd"/>
      <w:r>
        <w:t xml:space="preserve"> v </w:t>
      </w:r>
      <w:proofErr w:type="spellStart"/>
      <w:r>
        <w:t>jazyku</w:t>
      </w:r>
      <w:proofErr w:type="spellEnd"/>
      <w:r>
        <w:t xml:space="preserve"> C/C++ </w:t>
      </w:r>
      <w:proofErr w:type="spellStart"/>
      <w:r>
        <w:t>na</w:t>
      </w:r>
      <w:proofErr w:type="spellEnd"/>
      <w:r>
        <w:t xml:space="preserve"> Unix-like </w:t>
      </w:r>
      <w:proofErr w:type="spellStart"/>
      <w:r>
        <w:t>systémoch</w:t>
      </w:r>
      <w:proofErr w:type="spellEnd"/>
      <w:r>
        <w:t xml:space="preserve">.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existovať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vlákien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zdieľajú</w:t>
      </w:r>
      <w:proofErr w:type="spellEnd"/>
      <w:r>
        <w:t xml:space="preserve"> </w:t>
      </w:r>
      <w:proofErr w:type="spellStart"/>
      <w:r>
        <w:t>adresný</w:t>
      </w:r>
      <w:proofErr w:type="spellEnd"/>
      <w:r>
        <w:t xml:space="preserve"> </w:t>
      </w:r>
      <w:proofErr w:type="spellStart"/>
      <w:r>
        <w:t>priestor</w:t>
      </w:r>
      <w:proofErr w:type="spellEnd"/>
      <w:r>
        <w:t xml:space="preserve">, ale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vlastný</w:t>
      </w:r>
      <w:proofErr w:type="spellEnd"/>
      <w:r>
        <w:t xml:space="preserve"> </w:t>
      </w:r>
      <w:proofErr w:type="spellStart"/>
      <w:r>
        <w:t>zásobník</w:t>
      </w:r>
      <w:proofErr w:type="spellEnd"/>
      <w:r>
        <w:t xml:space="preserve"> a </w:t>
      </w:r>
      <w:proofErr w:type="spellStart"/>
      <w:r>
        <w:t>tok</w:t>
      </w:r>
      <w:proofErr w:type="spellEnd"/>
      <w:r>
        <w:t xml:space="preserve"> </w:t>
      </w:r>
      <w:proofErr w:type="spellStart"/>
      <w:r>
        <w:t>riadenia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3D988611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74FB59FA" w14:textId="77777777" w:rsidR="009656C6" w:rsidRDefault="00FE1250">
            <w:proofErr w:type="spellStart"/>
            <w:r>
              <w:rPr>
                <w:b/>
              </w:rPr>
              <w:lastRenderedPageBreak/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69B7D3BD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4C42E6AE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31CEAA8E" w14:textId="77777777">
        <w:trPr>
          <w:jc w:val="center"/>
        </w:trPr>
        <w:tc>
          <w:tcPr>
            <w:tcW w:w="3324" w:type="dxa"/>
          </w:tcPr>
          <w:p w14:paraId="1F5C0063" w14:textId="77777777" w:rsidR="009656C6" w:rsidRDefault="00FE1250">
            <w:proofErr w:type="spellStart"/>
            <w:r>
              <w:t>Proces</w:t>
            </w:r>
            <w:proofErr w:type="spellEnd"/>
          </w:p>
        </w:tc>
        <w:tc>
          <w:tcPr>
            <w:tcW w:w="3324" w:type="dxa"/>
          </w:tcPr>
          <w:p w14:paraId="27879103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Inštancia bežiaceho programu s vlastným adresným priestorom.</w:t>
            </w:r>
          </w:p>
        </w:tc>
        <w:tc>
          <w:tcPr>
            <w:tcW w:w="3324" w:type="dxa"/>
          </w:tcPr>
          <w:p w14:paraId="16D2D8AA" w14:textId="77777777" w:rsidR="009656C6" w:rsidRDefault="00FE1250">
            <w:proofErr w:type="spellStart"/>
            <w:r>
              <w:t>Ťažší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vlákno</w:t>
            </w:r>
            <w:proofErr w:type="spellEnd"/>
            <w:r>
              <w:t>.</w:t>
            </w:r>
          </w:p>
        </w:tc>
      </w:tr>
      <w:tr w:rsidR="009656C6" w14:paraId="2AA013E2" w14:textId="77777777">
        <w:trPr>
          <w:jc w:val="center"/>
        </w:trPr>
        <w:tc>
          <w:tcPr>
            <w:tcW w:w="3324" w:type="dxa"/>
          </w:tcPr>
          <w:p w14:paraId="6071D749" w14:textId="77777777" w:rsidR="009656C6" w:rsidRDefault="00FE1250">
            <w:proofErr w:type="spellStart"/>
            <w:r>
              <w:t>Vlákno</w:t>
            </w:r>
            <w:proofErr w:type="spellEnd"/>
          </w:p>
        </w:tc>
        <w:tc>
          <w:tcPr>
            <w:tcW w:w="3324" w:type="dxa"/>
          </w:tcPr>
          <w:p w14:paraId="0A5CF339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Ľahší tok riadenia v rámci procesu. Vlákna zdieľajú globálne dáta procesu.</w:t>
            </w:r>
          </w:p>
        </w:tc>
        <w:tc>
          <w:tcPr>
            <w:tcW w:w="3324" w:type="dxa"/>
          </w:tcPr>
          <w:p w14:paraId="2AEB942C" w14:textId="77777777" w:rsidR="009656C6" w:rsidRDefault="00FE1250">
            <w:proofErr w:type="spellStart"/>
            <w:r>
              <w:t>Zdieľanie</w:t>
            </w:r>
            <w:proofErr w:type="spellEnd"/>
            <w:r>
              <w:t xml:space="preserve"> </w:t>
            </w:r>
            <w:proofErr w:type="spellStart"/>
            <w:r>
              <w:t>zjednodušuje</w:t>
            </w:r>
            <w:proofErr w:type="spellEnd"/>
            <w:r>
              <w:t xml:space="preserve"> </w:t>
            </w:r>
            <w:proofErr w:type="spellStart"/>
            <w:r>
              <w:t>komunikáciu</w:t>
            </w:r>
            <w:proofErr w:type="spellEnd"/>
            <w:r>
              <w:t xml:space="preserve">, ale </w:t>
            </w:r>
            <w:proofErr w:type="spellStart"/>
            <w:r>
              <w:t>prináša</w:t>
            </w:r>
            <w:proofErr w:type="spellEnd"/>
            <w:r>
              <w:t xml:space="preserve"> race conditions.</w:t>
            </w:r>
          </w:p>
        </w:tc>
      </w:tr>
      <w:tr w:rsidR="009656C6" w:rsidRPr="004E288E" w14:paraId="140B0ACF" w14:textId="77777777">
        <w:trPr>
          <w:jc w:val="center"/>
        </w:trPr>
        <w:tc>
          <w:tcPr>
            <w:tcW w:w="3324" w:type="dxa"/>
          </w:tcPr>
          <w:p w14:paraId="5A278BE8" w14:textId="77777777" w:rsidR="009656C6" w:rsidRDefault="00FE1250">
            <w:r>
              <w:t>Race condition</w:t>
            </w:r>
          </w:p>
        </w:tc>
        <w:tc>
          <w:tcPr>
            <w:tcW w:w="3324" w:type="dxa"/>
          </w:tcPr>
          <w:p w14:paraId="3A2F3612" w14:textId="77777777" w:rsidR="009656C6" w:rsidRDefault="00FE1250">
            <w:proofErr w:type="spellStart"/>
            <w:r>
              <w:t>Výsledok</w:t>
            </w:r>
            <w:proofErr w:type="spellEnd"/>
            <w:r>
              <w:t xml:space="preserve"> </w:t>
            </w:r>
            <w:proofErr w:type="spellStart"/>
            <w:r>
              <w:t>závisí</w:t>
            </w:r>
            <w:proofErr w:type="spellEnd"/>
            <w:r>
              <w:t xml:space="preserve"> od </w:t>
            </w:r>
            <w:proofErr w:type="spellStart"/>
            <w:r>
              <w:t>nepredvídateľného</w:t>
            </w:r>
            <w:proofErr w:type="spellEnd"/>
            <w:r>
              <w:t xml:space="preserve"> </w:t>
            </w:r>
            <w:proofErr w:type="spellStart"/>
            <w:r>
              <w:t>poradia</w:t>
            </w:r>
            <w:proofErr w:type="spellEnd"/>
            <w:r>
              <w:t xml:space="preserve"> </w:t>
            </w:r>
            <w:proofErr w:type="spellStart"/>
            <w:r>
              <w:t>prístupu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  <w:r>
              <w:t xml:space="preserve"> k </w:t>
            </w:r>
            <w:proofErr w:type="spellStart"/>
            <w:r>
              <w:t>zdieľaným</w:t>
            </w:r>
            <w:proofErr w:type="spellEnd"/>
            <w:r>
              <w:t xml:space="preserve"> </w:t>
            </w:r>
            <w:proofErr w:type="spellStart"/>
            <w:r>
              <w:t>dátam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03A34DE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Typická chyba v paralelnom programe.</w:t>
            </w:r>
          </w:p>
        </w:tc>
      </w:tr>
      <w:tr w:rsidR="009656C6" w:rsidRPr="004E288E" w14:paraId="112F03B6" w14:textId="77777777">
        <w:trPr>
          <w:jc w:val="center"/>
        </w:trPr>
        <w:tc>
          <w:tcPr>
            <w:tcW w:w="3324" w:type="dxa"/>
          </w:tcPr>
          <w:p w14:paraId="06AA58BB" w14:textId="77777777" w:rsidR="009656C6" w:rsidRDefault="00FE1250">
            <w:proofErr w:type="spellStart"/>
            <w:r>
              <w:t>Kritická</w:t>
            </w:r>
            <w:proofErr w:type="spellEnd"/>
            <w:r>
              <w:t xml:space="preserve"> </w:t>
            </w:r>
            <w:proofErr w:type="spellStart"/>
            <w:r>
              <w:t>sekcia</w:t>
            </w:r>
            <w:proofErr w:type="spellEnd"/>
          </w:p>
        </w:tc>
        <w:tc>
          <w:tcPr>
            <w:tcW w:w="3324" w:type="dxa"/>
          </w:tcPr>
          <w:p w14:paraId="501AB3E2" w14:textId="77777777" w:rsidR="009656C6" w:rsidRDefault="00FE1250">
            <w:proofErr w:type="spellStart"/>
            <w:r>
              <w:t>Kód</w:t>
            </w:r>
            <w:proofErr w:type="spellEnd"/>
            <w:r>
              <w:t xml:space="preserve">, </w:t>
            </w:r>
            <w:proofErr w:type="spellStart"/>
            <w:r>
              <w:t>ktorý</w:t>
            </w:r>
            <w:proofErr w:type="spellEnd"/>
            <w:r>
              <w:t xml:space="preserve"> </w:t>
            </w:r>
            <w:proofErr w:type="spellStart"/>
            <w:r>
              <w:t>pristupuje</w:t>
            </w:r>
            <w:proofErr w:type="spellEnd"/>
            <w:r>
              <w:t xml:space="preserve"> k </w:t>
            </w:r>
            <w:proofErr w:type="spellStart"/>
            <w:r>
              <w:t>zdieľanému</w:t>
            </w:r>
            <w:proofErr w:type="spellEnd"/>
            <w:r>
              <w:t xml:space="preserve"> </w:t>
            </w:r>
            <w:proofErr w:type="spellStart"/>
            <w:r>
              <w:t>zdroju</w:t>
            </w:r>
            <w:proofErr w:type="spellEnd"/>
            <w:r>
              <w:t xml:space="preserve"> a </w:t>
            </w:r>
            <w:proofErr w:type="spellStart"/>
            <w:r>
              <w:t>nesmie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vykonávať</w:t>
            </w:r>
            <w:proofErr w:type="spellEnd"/>
            <w:r>
              <w:t xml:space="preserve"> </w:t>
            </w:r>
            <w:proofErr w:type="spellStart"/>
            <w:r>
              <w:t>súčasne</w:t>
            </w:r>
            <w:proofErr w:type="spellEnd"/>
            <w:r>
              <w:t xml:space="preserve"> </w:t>
            </w:r>
            <w:proofErr w:type="spellStart"/>
            <w:r>
              <w:t>viacerými</w:t>
            </w:r>
            <w:proofErr w:type="spellEnd"/>
            <w:r>
              <w:t xml:space="preserve"> </w:t>
            </w:r>
            <w:proofErr w:type="spellStart"/>
            <w:r>
              <w:t>vláknami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B73B68D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Chráni sa mutexom, semaforom alebo atomikou.</w:t>
            </w:r>
          </w:p>
        </w:tc>
      </w:tr>
      <w:tr w:rsidR="009656C6" w14:paraId="63CD7098" w14:textId="77777777">
        <w:trPr>
          <w:jc w:val="center"/>
        </w:trPr>
        <w:tc>
          <w:tcPr>
            <w:tcW w:w="3324" w:type="dxa"/>
          </w:tcPr>
          <w:p w14:paraId="53AE1157" w14:textId="77777777" w:rsidR="009656C6" w:rsidRDefault="00FE1250">
            <w:r>
              <w:t>Mutex</w:t>
            </w:r>
          </w:p>
        </w:tc>
        <w:tc>
          <w:tcPr>
            <w:tcW w:w="3324" w:type="dxa"/>
          </w:tcPr>
          <w:p w14:paraId="57DC2799" w14:textId="77777777" w:rsidR="009656C6" w:rsidRDefault="00FE1250">
            <w:r>
              <w:t>Mutual exclusion lock.</w:t>
            </w:r>
          </w:p>
        </w:tc>
        <w:tc>
          <w:tcPr>
            <w:tcW w:w="3324" w:type="dxa"/>
          </w:tcPr>
          <w:p w14:paraId="33E7EF20" w14:textId="77777777" w:rsidR="009656C6" w:rsidRDefault="00FE1250">
            <w:r>
              <w:t xml:space="preserve">Jeden thread </w:t>
            </w:r>
            <w:proofErr w:type="spellStart"/>
            <w:r>
              <w:t>vstúpi</w:t>
            </w:r>
            <w:proofErr w:type="spellEnd"/>
            <w:r>
              <w:t xml:space="preserve">, </w:t>
            </w:r>
            <w:proofErr w:type="spellStart"/>
            <w:r>
              <w:t>ostatné</w:t>
            </w:r>
            <w:proofErr w:type="spellEnd"/>
            <w:r>
              <w:t xml:space="preserve"> </w:t>
            </w:r>
            <w:proofErr w:type="spellStart"/>
            <w:r>
              <w:t>čakajú</w:t>
            </w:r>
            <w:proofErr w:type="spellEnd"/>
            <w:r>
              <w:t>.</w:t>
            </w:r>
          </w:p>
        </w:tc>
      </w:tr>
      <w:tr w:rsidR="009656C6" w14:paraId="00F3331C" w14:textId="77777777">
        <w:trPr>
          <w:jc w:val="center"/>
        </w:trPr>
        <w:tc>
          <w:tcPr>
            <w:tcW w:w="3324" w:type="dxa"/>
          </w:tcPr>
          <w:p w14:paraId="5B656C7B" w14:textId="77777777" w:rsidR="009656C6" w:rsidRDefault="00FE1250">
            <w:proofErr w:type="spellStart"/>
            <w:r>
              <w:t>Bariéra</w:t>
            </w:r>
            <w:proofErr w:type="spellEnd"/>
          </w:p>
        </w:tc>
        <w:tc>
          <w:tcPr>
            <w:tcW w:w="3324" w:type="dxa"/>
          </w:tcPr>
          <w:p w14:paraId="5CFF8EC9" w14:textId="77777777" w:rsidR="009656C6" w:rsidRDefault="00FE1250">
            <w:r>
              <w:t xml:space="preserve">Miesto, </w:t>
            </w:r>
            <w:proofErr w:type="spellStart"/>
            <w:r>
              <w:t>kde</w:t>
            </w:r>
            <w:proofErr w:type="spellEnd"/>
            <w:r>
              <w:t xml:space="preserve"> </w:t>
            </w: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vlákna</w:t>
            </w:r>
            <w:proofErr w:type="spellEnd"/>
            <w:r>
              <w:t xml:space="preserve"> </w:t>
            </w:r>
            <w:proofErr w:type="spellStart"/>
            <w:r>
              <w:t>čakajú</w:t>
            </w:r>
            <w:proofErr w:type="spellEnd"/>
            <w:r>
              <w:t xml:space="preserve">, </w:t>
            </w:r>
            <w:proofErr w:type="spellStart"/>
            <w:r>
              <w:t>kým</w:t>
            </w:r>
            <w:proofErr w:type="spellEnd"/>
            <w:r>
              <w:t xml:space="preserve"> </w:t>
            </w:r>
            <w:proofErr w:type="spellStart"/>
            <w:r>
              <w:t>dorazia</w:t>
            </w:r>
            <w:proofErr w:type="spellEnd"/>
            <w:r>
              <w:t xml:space="preserve"> </w:t>
            </w:r>
            <w:proofErr w:type="spellStart"/>
            <w:r>
              <w:t>ostatné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5315A8A2" w14:textId="77777777" w:rsidR="009656C6" w:rsidRDefault="00FE1250">
            <w:proofErr w:type="spellStart"/>
            <w:r>
              <w:t>Synchronizuje</w:t>
            </w:r>
            <w:proofErr w:type="spellEnd"/>
            <w:r>
              <w:t xml:space="preserve"> </w:t>
            </w:r>
            <w:proofErr w:type="spellStart"/>
            <w:r>
              <w:t>fázy</w:t>
            </w:r>
            <w:proofErr w:type="spellEnd"/>
            <w:r>
              <w:t xml:space="preserve"> </w:t>
            </w:r>
            <w:proofErr w:type="spellStart"/>
            <w:r>
              <w:t>výpočtu</w:t>
            </w:r>
            <w:proofErr w:type="spellEnd"/>
            <w:r>
              <w:t>.</w:t>
            </w:r>
          </w:p>
        </w:tc>
      </w:tr>
      <w:tr w:rsidR="009656C6" w:rsidRPr="004E288E" w14:paraId="5DE5EAAD" w14:textId="77777777">
        <w:trPr>
          <w:jc w:val="center"/>
        </w:trPr>
        <w:tc>
          <w:tcPr>
            <w:tcW w:w="3324" w:type="dxa"/>
          </w:tcPr>
          <w:p w14:paraId="0CFC6E00" w14:textId="77777777" w:rsidR="009656C6" w:rsidRDefault="00FE1250">
            <w:proofErr w:type="spellStart"/>
            <w:r>
              <w:t>Podmienková</w:t>
            </w:r>
            <w:proofErr w:type="spellEnd"/>
            <w:r>
              <w:t xml:space="preserve"> </w:t>
            </w:r>
            <w:proofErr w:type="spellStart"/>
            <w:r>
              <w:t>premenná</w:t>
            </w:r>
            <w:proofErr w:type="spellEnd"/>
          </w:p>
        </w:tc>
        <w:tc>
          <w:tcPr>
            <w:tcW w:w="3324" w:type="dxa"/>
          </w:tcPr>
          <w:p w14:paraId="4B14ABA6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Mechanizmus čakania na splnenie podmienky.</w:t>
            </w:r>
          </w:p>
        </w:tc>
        <w:tc>
          <w:tcPr>
            <w:tcW w:w="3324" w:type="dxa"/>
          </w:tcPr>
          <w:p w14:paraId="7309E6BE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Používa sa s mutexom, napr. producer-consumer.</w:t>
            </w:r>
          </w:p>
        </w:tc>
      </w:tr>
    </w:tbl>
    <w:p w14:paraId="5868DF2A" w14:textId="77777777" w:rsidR="009656C6" w:rsidRPr="00951C9C" w:rsidRDefault="009656C6">
      <w:pPr>
        <w:rPr>
          <w:lang w:val="pt-PT"/>
        </w:rPr>
      </w:pPr>
    </w:p>
    <w:p w14:paraId="4A4632D0" w14:textId="77777777" w:rsidR="009656C6" w:rsidRDefault="00FE1250">
      <w:pPr>
        <w:pStyle w:val="Nadpis2"/>
      </w:pPr>
      <w:r>
        <w:t xml:space="preserve">12.1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funkcie</w:t>
      </w:r>
      <w:proofErr w:type="spellEnd"/>
    </w:p>
    <w:p w14:paraId="02182644" w14:textId="77777777" w:rsidR="009656C6" w:rsidRDefault="00FE1250">
      <w:pPr>
        <w:pStyle w:val="Code"/>
      </w:pPr>
      <w:proofErr w:type="gramStart"/>
      <w:r>
        <w:t>#include</w:t>
      </w:r>
      <w:proofErr w:type="gramEnd"/>
      <w:r>
        <w:t xml:space="preserve"> &lt;</w:t>
      </w:r>
      <w:proofErr w:type="spellStart"/>
      <w:r>
        <w:t>pthread.h</w:t>
      </w:r>
      <w:proofErr w:type="spellEnd"/>
      <w:r>
        <w:t>&gt;</w:t>
      </w:r>
    </w:p>
    <w:p w14:paraId="7380A3DD" w14:textId="77777777" w:rsidR="009656C6" w:rsidRDefault="009656C6">
      <w:pPr>
        <w:pStyle w:val="Code"/>
      </w:pPr>
    </w:p>
    <w:p w14:paraId="291B5917" w14:textId="77777777" w:rsidR="009656C6" w:rsidRDefault="00FE1250">
      <w:pPr>
        <w:pStyle w:val="Code"/>
      </w:pPr>
      <w:proofErr w:type="spellStart"/>
      <w:r>
        <w:t>pthread_t</w:t>
      </w:r>
      <w:proofErr w:type="spellEnd"/>
      <w:r>
        <w:t xml:space="preserve"> thread;</w:t>
      </w:r>
    </w:p>
    <w:p w14:paraId="19357EE1" w14:textId="77777777" w:rsidR="009656C6" w:rsidRDefault="00FE1250">
      <w:pPr>
        <w:pStyle w:val="Code"/>
      </w:pPr>
      <w:proofErr w:type="spellStart"/>
      <w:r>
        <w:t>pthread_</w:t>
      </w:r>
      <w:proofErr w:type="gramStart"/>
      <w:r>
        <w:t>create</w:t>
      </w:r>
      <w:proofErr w:type="spellEnd"/>
      <w:r>
        <w:t>(</w:t>
      </w:r>
      <w:proofErr w:type="gramEnd"/>
      <w:r>
        <w:t xml:space="preserve">&amp;thread, NULL, </w:t>
      </w:r>
      <w:proofErr w:type="spellStart"/>
      <w:r>
        <w:t>thread_function</w:t>
      </w:r>
      <w:proofErr w:type="spellEnd"/>
      <w:r>
        <w:t xml:space="preserve">, </w:t>
      </w:r>
      <w:proofErr w:type="spellStart"/>
      <w:r>
        <w:t>arg</w:t>
      </w:r>
      <w:proofErr w:type="spellEnd"/>
      <w:r>
        <w:t>);</w:t>
      </w:r>
    </w:p>
    <w:p w14:paraId="34514811" w14:textId="77777777" w:rsidR="009656C6" w:rsidRDefault="00FE1250">
      <w:pPr>
        <w:pStyle w:val="Code"/>
      </w:pPr>
      <w:proofErr w:type="spellStart"/>
      <w:r>
        <w:t>pthread_</w:t>
      </w:r>
      <w:proofErr w:type="gramStart"/>
      <w:r>
        <w:t>join</w:t>
      </w:r>
      <w:proofErr w:type="spellEnd"/>
      <w:r>
        <w:t>(</w:t>
      </w:r>
      <w:proofErr w:type="gramEnd"/>
      <w:r>
        <w:t>thread, NULL);</w:t>
      </w:r>
    </w:p>
    <w:p w14:paraId="2D469536" w14:textId="77777777" w:rsidR="009656C6" w:rsidRDefault="009656C6">
      <w:pPr>
        <w:pStyle w:val="Code"/>
      </w:pPr>
    </w:p>
    <w:p w14:paraId="07D6F4B7" w14:textId="77777777" w:rsidR="009656C6" w:rsidRDefault="00FE1250">
      <w:pPr>
        <w:pStyle w:val="Code"/>
      </w:pPr>
      <w:proofErr w:type="spellStart"/>
      <w:r>
        <w:t>pthread_mutex_t</w:t>
      </w:r>
      <w:proofErr w:type="spellEnd"/>
      <w:r>
        <w:t xml:space="preserve"> mutex;</w:t>
      </w:r>
    </w:p>
    <w:p w14:paraId="5C76B784" w14:textId="77777777" w:rsidR="009656C6" w:rsidRDefault="00FE1250">
      <w:pPr>
        <w:pStyle w:val="Code"/>
      </w:pPr>
      <w:proofErr w:type="spellStart"/>
      <w:r>
        <w:t>pthread_mutex_</w:t>
      </w:r>
      <w:proofErr w:type="gramStart"/>
      <w:r>
        <w:t>init</w:t>
      </w:r>
      <w:proofErr w:type="spellEnd"/>
      <w:r>
        <w:t>(</w:t>
      </w:r>
      <w:proofErr w:type="gramEnd"/>
      <w:r>
        <w:t>&amp;mutex, NULL);</w:t>
      </w:r>
    </w:p>
    <w:p w14:paraId="516B3525" w14:textId="77777777" w:rsidR="009656C6" w:rsidRDefault="00FE1250">
      <w:pPr>
        <w:pStyle w:val="Code"/>
      </w:pPr>
      <w:proofErr w:type="spellStart"/>
      <w:r>
        <w:t>pthread_mutex_lock</w:t>
      </w:r>
      <w:proofErr w:type="spellEnd"/>
      <w:r>
        <w:t>(&amp;mutex);</w:t>
      </w:r>
    </w:p>
    <w:p w14:paraId="18E29F64" w14:textId="77777777" w:rsidR="009656C6" w:rsidRDefault="00FE1250">
      <w:pPr>
        <w:pStyle w:val="Code"/>
      </w:pPr>
      <w:r>
        <w:t>/* critical section */</w:t>
      </w:r>
    </w:p>
    <w:p w14:paraId="490975BA" w14:textId="77777777" w:rsidR="009656C6" w:rsidRDefault="00FE1250">
      <w:pPr>
        <w:pStyle w:val="Code"/>
      </w:pPr>
      <w:proofErr w:type="spellStart"/>
      <w:r>
        <w:t>pthread_mutex_unlock</w:t>
      </w:r>
      <w:proofErr w:type="spellEnd"/>
      <w:r>
        <w:t>(&amp;mutex);</w:t>
      </w:r>
    </w:p>
    <w:p w14:paraId="0AF63578" w14:textId="77777777" w:rsidR="009656C6" w:rsidRDefault="00FE1250">
      <w:pPr>
        <w:pStyle w:val="Code"/>
      </w:pPr>
      <w:proofErr w:type="spellStart"/>
      <w:r>
        <w:t>pthread_mutex_destroy</w:t>
      </w:r>
      <w:proofErr w:type="spellEnd"/>
      <w:r>
        <w:t>(&amp;mutex);</w:t>
      </w:r>
    </w:p>
    <w:p w14:paraId="226DE85B" w14:textId="77777777" w:rsidR="009656C6" w:rsidRDefault="00FE1250">
      <w:pPr>
        <w:pStyle w:val="Zoznamsodrkami"/>
      </w:pPr>
      <w:proofErr w:type="spellStart"/>
      <w:r>
        <w:t>pthread_create</w:t>
      </w:r>
      <w:proofErr w:type="spellEnd"/>
      <w:r>
        <w:t xml:space="preserve"> </w:t>
      </w:r>
      <w:proofErr w:type="spellStart"/>
      <w:r>
        <w:t>vytvorí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vlákno</w:t>
      </w:r>
      <w:proofErr w:type="spellEnd"/>
      <w:r>
        <w:t xml:space="preserve"> a </w:t>
      </w:r>
      <w:proofErr w:type="spellStart"/>
      <w:r>
        <w:t>spustí</w:t>
      </w:r>
      <w:proofErr w:type="spellEnd"/>
      <w:r>
        <w:t xml:space="preserve"> </w:t>
      </w:r>
      <w:proofErr w:type="spellStart"/>
      <w:r>
        <w:t>funkciu</w:t>
      </w:r>
      <w:proofErr w:type="spellEnd"/>
      <w:r>
        <w:t>.</w:t>
      </w:r>
    </w:p>
    <w:p w14:paraId="6D77A187" w14:textId="77777777" w:rsidR="009656C6" w:rsidRDefault="00FE1250">
      <w:pPr>
        <w:pStyle w:val="Zoznamsodrkami"/>
      </w:pPr>
      <w:proofErr w:type="spellStart"/>
      <w:r>
        <w:t>pthread_join</w:t>
      </w:r>
      <w:proofErr w:type="spellEnd"/>
      <w:r>
        <w:t xml:space="preserve"> </w:t>
      </w:r>
      <w:proofErr w:type="spellStart"/>
      <w:r>
        <w:t>čaká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dokončenie</w:t>
      </w:r>
      <w:proofErr w:type="spellEnd"/>
      <w:r>
        <w:t xml:space="preserve"> </w:t>
      </w:r>
      <w:proofErr w:type="spellStart"/>
      <w:r>
        <w:t>vlákna</w:t>
      </w:r>
      <w:proofErr w:type="spellEnd"/>
      <w:r>
        <w:t>.</w:t>
      </w:r>
    </w:p>
    <w:p w14:paraId="217CBA45" w14:textId="77777777" w:rsidR="009656C6" w:rsidRDefault="00FE1250">
      <w:pPr>
        <w:pStyle w:val="Zoznamsodrkami"/>
      </w:pPr>
      <w:r>
        <w:t xml:space="preserve">Argumenty </w:t>
      </w:r>
      <w:proofErr w:type="spellStart"/>
      <w:r>
        <w:t>vlákna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odovzdávajú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</w:t>
      </w:r>
      <w:proofErr w:type="spellStart"/>
      <w:r>
        <w:t>ukazovateľ</w:t>
      </w:r>
      <w:proofErr w:type="spellEnd"/>
      <w:r>
        <w:t xml:space="preserve">;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dávať</w:t>
      </w:r>
      <w:proofErr w:type="spellEnd"/>
      <w:r>
        <w:t xml:space="preserve"> </w:t>
      </w:r>
      <w:proofErr w:type="spellStart"/>
      <w:r>
        <w:t>pozor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životnosť</w:t>
      </w:r>
      <w:proofErr w:type="spellEnd"/>
      <w:r>
        <w:t xml:space="preserve"> </w:t>
      </w:r>
      <w:proofErr w:type="spellStart"/>
      <w:r>
        <w:t>dát</w:t>
      </w:r>
      <w:proofErr w:type="spellEnd"/>
      <w:r>
        <w:t>.</w:t>
      </w:r>
    </w:p>
    <w:p w14:paraId="4902B737" w14:textId="77777777" w:rsidR="009656C6" w:rsidRDefault="00FE1250">
      <w:pPr>
        <w:pStyle w:val="Zoznamsodrkami"/>
      </w:pPr>
      <w:proofErr w:type="spellStart"/>
      <w:r>
        <w:t>Globálne</w:t>
      </w:r>
      <w:proofErr w:type="spellEnd"/>
      <w:r>
        <w:t xml:space="preserve"> </w:t>
      </w:r>
      <w:proofErr w:type="spellStart"/>
      <w:r>
        <w:t>premenné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zdieľané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vláknami</w:t>
      </w:r>
      <w:proofErr w:type="spellEnd"/>
      <w:r>
        <w:t xml:space="preserve">; </w:t>
      </w:r>
      <w:proofErr w:type="spellStart"/>
      <w:r>
        <w:t>lokálne</w:t>
      </w:r>
      <w:proofErr w:type="spellEnd"/>
      <w:r>
        <w:t xml:space="preserve"> </w:t>
      </w:r>
      <w:proofErr w:type="spellStart"/>
      <w:r>
        <w:t>premenné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zásobníku</w:t>
      </w:r>
      <w:proofErr w:type="spellEnd"/>
      <w:r>
        <w:t xml:space="preserve"> </w:t>
      </w:r>
      <w:proofErr w:type="spellStart"/>
      <w:r>
        <w:t>konkrétneho</w:t>
      </w:r>
      <w:proofErr w:type="spellEnd"/>
      <w:r>
        <w:t xml:space="preserve"> </w:t>
      </w:r>
      <w:proofErr w:type="spellStart"/>
      <w:r>
        <w:t>vlákna</w:t>
      </w:r>
      <w:proofErr w:type="spellEnd"/>
      <w:r>
        <w:t>.</w:t>
      </w:r>
    </w:p>
    <w:p w14:paraId="083BA422" w14:textId="77777777" w:rsidR="009656C6" w:rsidRDefault="00FE1250">
      <w:pPr>
        <w:pStyle w:val="Nadpis2"/>
      </w:pPr>
      <w:r>
        <w:t xml:space="preserve">12.2 </w:t>
      </w:r>
      <w:proofErr w:type="spellStart"/>
      <w:r>
        <w:t>Typické</w:t>
      </w:r>
      <w:proofErr w:type="spellEnd"/>
      <w:r>
        <w:t xml:space="preserve"> </w:t>
      </w:r>
      <w:proofErr w:type="spellStart"/>
      <w:r>
        <w:t>synchronizačné</w:t>
      </w:r>
      <w:proofErr w:type="spellEnd"/>
      <w:r>
        <w:t xml:space="preserve"> </w:t>
      </w:r>
      <w:proofErr w:type="spellStart"/>
      <w:r>
        <w:t>problémy</w:t>
      </w:r>
      <w:proofErr w:type="spellEnd"/>
    </w:p>
    <w:p w14:paraId="73145615" w14:textId="77777777" w:rsidR="009656C6" w:rsidRDefault="00FE1250">
      <w:pPr>
        <w:pStyle w:val="Zoznamsodrkami"/>
      </w:pPr>
      <w:r>
        <w:rPr>
          <w:b/>
        </w:rPr>
        <w:t xml:space="preserve">Producer-consumer: </w:t>
      </w:r>
      <w:r>
        <w:t xml:space="preserve">producent </w:t>
      </w:r>
      <w:proofErr w:type="spellStart"/>
      <w:r>
        <w:t>vkladá</w:t>
      </w:r>
      <w:proofErr w:type="spellEnd"/>
      <w:r>
        <w:t xml:space="preserve"> </w:t>
      </w:r>
      <w:proofErr w:type="spellStart"/>
      <w:r>
        <w:t>dáta</w:t>
      </w:r>
      <w:proofErr w:type="spellEnd"/>
      <w:r>
        <w:t xml:space="preserve"> do </w:t>
      </w:r>
      <w:proofErr w:type="spellStart"/>
      <w:r>
        <w:t>bufferu</w:t>
      </w:r>
      <w:proofErr w:type="spellEnd"/>
      <w:r>
        <w:t xml:space="preserve">, </w:t>
      </w:r>
      <w:proofErr w:type="spellStart"/>
      <w:r>
        <w:t>konzument</w:t>
      </w:r>
      <w:proofErr w:type="spellEnd"/>
      <w:r>
        <w:t xml:space="preserve"> ich </w:t>
      </w:r>
      <w:proofErr w:type="spellStart"/>
      <w:r>
        <w:t>odoberá</w:t>
      </w:r>
      <w:proofErr w:type="spellEnd"/>
      <w:r>
        <w:t xml:space="preserve">. Treba </w:t>
      </w:r>
      <w:proofErr w:type="spellStart"/>
      <w:r>
        <w:t>riešiť</w:t>
      </w:r>
      <w:proofErr w:type="spellEnd"/>
      <w:r>
        <w:t xml:space="preserve"> </w:t>
      </w:r>
      <w:proofErr w:type="spellStart"/>
      <w:r>
        <w:t>prázdny</w:t>
      </w:r>
      <w:proofErr w:type="spellEnd"/>
      <w:r>
        <w:t>/</w:t>
      </w:r>
      <w:proofErr w:type="spellStart"/>
      <w:r>
        <w:t>plný</w:t>
      </w:r>
      <w:proofErr w:type="spellEnd"/>
      <w:r>
        <w:t xml:space="preserve"> buffer a </w:t>
      </w:r>
      <w:proofErr w:type="spellStart"/>
      <w:r>
        <w:t>vzájomné</w:t>
      </w:r>
      <w:proofErr w:type="spellEnd"/>
      <w:r>
        <w:t xml:space="preserve"> </w:t>
      </w:r>
      <w:proofErr w:type="spellStart"/>
      <w:r>
        <w:t>vylúčenie</w:t>
      </w:r>
      <w:proofErr w:type="spellEnd"/>
      <w:r>
        <w:t>.</w:t>
      </w:r>
    </w:p>
    <w:p w14:paraId="6E376A7F" w14:textId="77777777" w:rsidR="009656C6" w:rsidRDefault="00FE1250">
      <w:pPr>
        <w:pStyle w:val="Zoznamsodrkami"/>
      </w:pPr>
      <w:r>
        <w:rPr>
          <w:b/>
        </w:rPr>
        <w:t xml:space="preserve">Read-write locks: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čitateľov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čítať</w:t>
      </w:r>
      <w:proofErr w:type="spellEnd"/>
      <w:r>
        <w:t xml:space="preserve"> </w:t>
      </w:r>
      <w:proofErr w:type="spellStart"/>
      <w:r>
        <w:t>naraz</w:t>
      </w:r>
      <w:proofErr w:type="spellEnd"/>
      <w:r>
        <w:t xml:space="preserve">, </w:t>
      </w:r>
      <w:proofErr w:type="spellStart"/>
      <w:r>
        <w:t>zapisovateľ</w:t>
      </w:r>
      <w:proofErr w:type="spellEnd"/>
      <w:r>
        <w:t xml:space="preserve"> </w:t>
      </w:r>
      <w:proofErr w:type="spellStart"/>
      <w:r>
        <w:t>potrebuje</w:t>
      </w:r>
      <w:proofErr w:type="spellEnd"/>
      <w:r>
        <w:t xml:space="preserve"> </w:t>
      </w:r>
      <w:proofErr w:type="spellStart"/>
      <w:r>
        <w:t>exkluzívny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>.</w:t>
      </w:r>
    </w:p>
    <w:p w14:paraId="5EFD888A" w14:textId="77777777" w:rsidR="009656C6" w:rsidRDefault="00FE1250">
      <w:pPr>
        <w:pStyle w:val="Zoznamsodrkami"/>
      </w:pPr>
      <w:r>
        <w:rPr>
          <w:b/>
        </w:rPr>
        <w:t xml:space="preserve">Deadlock: </w:t>
      </w:r>
      <w:proofErr w:type="spellStart"/>
      <w:r>
        <w:t>vlákna</w:t>
      </w:r>
      <w:proofErr w:type="spellEnd"/>
      <w:r>
        <w:t xml:space="preserve"> </w:t>
      </w:r>
      <w:proofErr w:type="spellStart"/>
      <w:r>
        <w:t>čakajú</w:t>
      </w:r>
      <w:proofErr w:type="spellEnd"/>
      <w:r>
        <w:t xml:space="preserve"> </w:t>
      </w:r>
      <w:proofErr w:type="spellStart"/>
      <w:r>
        <w:t>navzájom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a </w:t>
      </w:r>
      <w:proofErr w:type="spellStart"/>
      <w:r>
        <w:t>žiadne</w:t>
      </w:r>
      <w:proofErr w:type="spellEnd"/>
      <w:r>
        <w:t xml:space="preserve"> </w:t>
      </w:r>
      <w:proofErr w:type="spellStart"/>
      <w:r>
        <w:t>nepokračuje</w:t>
      </w:r>
      <w:proofErr w:type="spellEnd"/>
      <w:r>
        <w:t>.</w:t>
      </w:r>
    </w:p>
    <w:p w14:paraId="3F6C0075" w14:textId="77777777" w:rsidR="009656C6" w:rsidRDefault="00FE1250">
      <w:pPr>
        <w:pStyle w:val="Zoznamsodrkami"/>
      </w:pPr>
      <w:r>
        <w:rPr>
          <w:b/>
        </w:rPr>
        <w:t xml:space="preserve">Thread safety: </w:t>
      </w:r>
      <w:proofErr w:type="spellStart"/>
      <w:r>
        <w:t>funkcia</w:t>
      </w:r>
      <w:proofErr w:type="spellEnd"/>
      <w:r>
        <w:t>/</w:t>
      </w:r>
      <w:proofErr w:type="spellStart"/>
      <w:r>
        <w:t>knižnica</w:t>
      </w:r>
      <w:proofErr w:type="spellEnd"/>
      <w:r>
        <w:t xml:space="preserve"> je </w:t>
      </w:r>
      <w:proofErr w:type="spellStart"/>
      <w:r>
        <w:t>bezpečná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súbežnom</w:t>
      </w:r>
      <w:proofErr w:type="spellEnd"/>
      <w:r>
        <w:t xml:space="preserve"> </w:t>
      </w:r>
      <w:proofErr w:type="spellStart"/>
      <w:r>
        <w:t>volaní</w:t>
      </w:r>
      <w:proofErr w:type="spellEnd"/>
      <w:r>
        <w:t xml:space="preserve"> </w:t>
      </w:r>
      <w:proofErr w:type="spellStart"/>
      <w:r>
        <w:t>viacerými</w:t>
      </w:r>
      <w:proofErr w:type="spellEnd"/>
      <w:r>
        <w:t xml:space="preserve"> </w:t>
      </w:r>
      <w:proofErr w:type="spellStart"/>
      <w:r>
        <w:t>vláknami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3BD14EEA" w14:textId="77777777">
        <w:trPr>
          <w:jc w:val="center"/>
        </w:trPr>
        <w:tc>
          <w:tcPr>
            <w:tcW w:w="9972" w:type="dxa"/>
            <w:shd w:val="clear" w:color="auto" w:fill="FFF2CC"/>
          </w:tcPr>
          <w:p w14:paraId="2D5A58AE" w14:textId="77777777" w:rsidR="009656C6" w:rsidRDefault="00FE1250">
            <w:proofErr w:type="spellStart"/>
            <w:r>
              <w:rPr>
                <w:b/>
              </w:rPr>
              <w:t>Časté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chyby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Pthreads</w:t>
            </w:r>
            <w:proofErr w:type="spellEnd"/>
          </w:p>
          <w:p w14:paraId="7E08CC52" w14:textId="77777777" w:rsidR="009656C6" w:rsidRDefault="00FE1250">
            <w:pPr>
              <w:pStyle w:val="Zoznamsodrkami"/>
            </w:pPr>
            <w:proofErr w:type="spellStart"/>
            <w:r>
              <w:t>Zabudnutý</w:t>
            </w:r>
            <w:proofErr w:type="spellEnd"/>
            <w:r>
              <w:t xml:space="preserve"> </w:t>
            </w:r>
            <w:proofErr w:type="spellStart"/>
            <w:r>
              <w:t>pthread_join</w:t>
            </w:r>
            <w:proofErr w:type="spellEnd"/>
            <w:r>
              <w:t xml:space="preserve"> a </w:t>
            </w:r>
            <w:proofErr w:type="spellStart"/>
            <w:r>
              <w:t>predčasné</w:t>
            </w:r>
            <w:proofErr w:type="spellEnd"/>
            <w:r>
              <w:t xml:space="preserve"> </w:t>
            </w:r>
            <w:proofErr w:type="spellStart"/>
            <w:r>
              <w:t>ukončenie</w:t>
            </w:r>
            <w:proofErr w:type="spellEnd"/>
            <w:r>
              <w:t xml:space="preserve"> main.</w:t>
            </w:r>
          </w:p>
          <w:p w14:paraId="32936013" w14:textId="77777777" w:rsidR="009656C6" w:rsidRDefault="00FE1250">
            <w:pPr>
              <w:pStyle w:val="Zoznamsodrkami"/>
            </w:pPr>
            <w:proofErr w:type="spellStart"/>
            <w:r>
              <w:t>Predanie</w:t>
            </w:r>
            <w:proofErr w:type="spellEnd"/>
            <w:r>
              <w:t xml:space="preserve"> </w:t>
            </w:r>
            <w:proofErr w:type="spellStart"/>
            <w:r>
              <w:t>adresy</w:t>
            </w:r>
            <w:proofErr w:type="spellEnd"/>
            <w:r>
              <w:t xml:space="preserve"> </w:t>
            </w:r>
            <w:proofErr w:type="spellStart"/>
            <w:r>
              <w:t>lokálnej</w:t>
            </w:r>
            <w:proofErr w:type="spellEnd"/>
            <w:r>
              <w:t xml:space="preserve"> </w:t>
            </w:r>
            <w:proofErr w:type="spellStart"/>
            <w:r>
              <w:t>premennej</w:t>
            </w:r>
            <w:proofErr w:type="spellEnd"/>
            <w:r>
              <w:t xml:space="preserve">, </w:t>
            </w:r>
            <w:proofErr w:type="spellStart"/>
            <w:r>
              <w:t>ktorá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zmení</w:t>
            </w:r>
            <w:proofErr w:type="spellEnd"/>
            <w:r>
              <w:t xml:space="preserve"> v </w:t>
            </w:r>
            <w:proofErr w:type="spellStart"/>
            <w:r>
              <w:t>slučke</w:t>
            </w:r>
            <w:proofErr w:type="spellEnd"/>
            <w:r>
              <w:t>.</w:t>
            </w:r>
          </w:p>
          <w:p w14:paraId="5AD97D29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Prístup ku globálnej premennej bez mutexu.</w:t>
            </w:r>
          </w:p>
          <w:p w14:paraId="64A379F0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Zamknutie mutexu a návrat z funkcie bez odomknutia.</w:t>
            </w:r>
          </w:p>
          <w:p w14:paraId="6E89E98A" w14:textId="77777777" w:rsidR="009656C6" w:rsidRDefault="00FE1250">
            <w:pPr>
              <w:pStyle w:val="Zoznamsodrkami"/>
            </w:pPr>
            <w:proofErr w:type="spellStart"/>
            <w:r>
              <w:t>Nesprávne</w:t>
            </w:r>
            <w:proofErr w:type="spellEnd"/>
            <w:r>
              <w:t xml:space="preserve"> </w:t>
            </w:r>
            <w:proofErr w:type="spellStart"/>
            <w:r>
              <w:t>použitie</w:t>
            </w:r>
            <w:proofErr w:type="spellEnd"/>
            <w:r>
              <w:t xml:space="preserve"> condition variable bez while </w:t>
            </w:r>
            <w:proofErr w:type="spellStart"/>
            <w:r>
              <w:t>kontroly</w:t>
            </w:r>
            <w:proofErr w:type="spellEnd"/>
            <w:r>
              <w:t xml:space="preserve"> </w:t>
            </w:r>
            <w:proofErr w:type="spellStart"/>
            <w:r>
              <w:t>podmienky</w:t>
            </w:r>
            <w:proofErr w:type="spellEnd"/>
            <w:r>
              <w:t>.</w:t>
            </w:r>
          </w:p>
        </w:tc>
      </w:tr>
    </w:tbl>
    <w:p w14:paraId="67CD438B" w14:textId="77777777" w:rsidR="009656C6" w:rsidRDefault="009656C6"/>
    <w:p w14:paraId="48A511D9" w14:textId="77777777" w:rsidR="009656C6" w:rsidRDefault="00FE1250">
      <w:pPr>
        <w:pStyle w:val="Nadpis1"/>
      </w:pPr>
      <w:r>
        <w:lastRenderedPageBreak/>
        <w:t xml:space="preserve">13. </w:t>
      </w:r>
      <w:proofErr w:type="spellStart"/>
      <w:r>
        <w:t>Programovanie</w:t>
      </w:r>
      <w:proofErr w:type="spellEnd"/>
      <w:r>
        <w:t xml:space="preserve"> </w:t>
      </w:r>
      <w:proofErr w:type="spellStart"/>
      <w:r>
        <w:t>zdieľanej</w:t>
      </w:r>
      <w:proofErr w:type="spellEnd"/>
      <w:r>
        <w:t xml:space="preserve"> </w:t>
      </w:r>
      <w:proofErr w:type="spellStart"/>
      <w:r>
        <w:t>pamäte</w:t>
      </w:r>
      <w:proofErr w:type="spellEnd"/>
      <w:r>
        <w:t>: OpenMP</w:t>
      </w:r>
    </w:p>
    <w:p w14:paraId="7FAA9050" w14:textId="77777777" w:rsidR="009656C6" w:rsidRPr="00951C9C" w:rsidRDefault="00FE1250">
      <w:pPr>
        <w:rPr>
          <w:lang w:val="pt-PT"/>
        </w:rPr>
      </w:pPr>
      <w:r>
        <w:t xml:space="preserve">OpenMP je API pre </w:t>
      </w:r>
      <w:proofErr w:type="spellStart"/>
      <w:r>
        <w:t>paralelné</w:t>
      </w:r>
      <w:proofErr w:type="spellEnd"/>
      <w:r>
        <w:t xml:space="preserve"> </w:t>
      </w:r>
      <w:proofErr w:type="spellStart"/>
      <w:r>
        <w:t>programovanie</w:t>
      </w:r>
      <w:proofErr w:type="spellEnd"/>
      <w:r>
        <w:t xml:space="preserve"> </w:t>
      </w:r>
      <w:proofErr w:type="spellStart"/>
      <w:r>
        <w:t>zdieľanej</w:t>
      </w:r>
      <w:proofErr w:type="spellEnd"/>
      <w:r>
        <w:t xml:space="preserve"> </w:t>
      </w:r>
      <w:proofErr w:type="spellStart"/>
      <w:r>
        <w:t>pamäte</w:t>
      </w:r>
      <w:proofErr w:type="spellEnd"/>
      <w:r>
        <w:t xml:space="preserve">. </w:t>
      </w:r>
      <w:r w:rsidRPr="00951C9C">
        <w:rPr>
          <w:lang w:val="pt-PT"/>
        </w:rPr>
        <w:t>V C/C++ sa používa cez direktívy #pragma omp, runtime funkcie a environment premenné. Výhodou je, že mnohé sekvenčné slučky možno paralelizovať s malými zmenami zdrojového kódu.</w:t>
      </w:r>
    </w:p>
    <w:p w14:paraId="4D6F4F23" w14:textId="77777777" w:rsidR="009656C6" w:rsidRDefault="00FE1250">
      <w:pPr>
        <w:pStyle w:val="Code"/>
      </w:pPr>
      <w:r>
        <w:t>#include &lt;</w:t>
      </w:r>
      <w:proofErr w:type="spellStart"/>
      <w:r>
        <w:t>omp.h</w:t>
      </w:r>
      <w:proofErr w:type="spellEnd"/>
      <w:r>
        <w:t>&gt;</w:t>
      </w:r>
    </w:p>
    <w:p w14:paraId="423BD824" w14:textId="77777777" w:rsidR="009656C6" w:rsidRDefault="009656C6">
      <w:pPr>
        <w:pStyle w:val="Code"/>
      </w:pPr>
    </w:p>
    <w:p w14:paraId="0CDFC289" w14:textId="77777777" w:rsidR="009656C6" w:rsidRDefault="00FE1250">
      <w:pPr>
        <w:pStyle w:val="Code"/>
      </w:pPr>
      <w:r>
        <w:t xml:space="preserve">#pragma </w:t>
      </w:r>
      <w:proofErr w:type="spellStart"/>
      <w:r>
        <w:t>omp</w:t>
      </w:r>
      <w:proofErr w:type="spellEnd"/>
      <w:r>
        <w:t xml:space="preserve"> parallel </w:t>
      </w:r>
      <w:proofErr w:type="spellStart"/>
      <w:r>
        <w:t>num_</w:t>
      </w:r>
      <w:proofErr w:type="gramStart"/>
      <w:r>
        <w:t>threads</w:t>
      </w:r>
      <w:proofErr w:type="spellEnd"/>
      <w:r>
        <w:t>(</w:t>
      </w:r>
      <w:proofErr w:type="gramEnd"/>
      <w:r>
        <w:t>4)</w:t>
      </w:r>
    </w:p>
    <w:p w14:paraId="7F36B2FE" w14:textId="77777777" w:rsidR="009656C6" w:rsidRDefault="00FE1250">
      <w:pPr>
        <w:pStyle w:val="Code"/>
      </w:pPr>
      <w:r>
        <w:t>{</w:t>
      </w:r>
    </w:p>
    <w:p w14:paraId="707DC770" w14:textId="77777777" w:rsidR="009656C6" w:rsidRDefault="00FE1250">
      <w:pPr>
        <w:pStyle w:val="Code"/>
      </w:pPr>
      <w:r>
        <w:t xml:space="preserve">    int </w:t>
      </w:r>
      <w:proofErr w:type="spellStart"/>
      <w:r>
        <w:t>tid</w:t>
      </w:r>
      <w:proofErr w:type="spellEnd"/>
      <w:r>
        <w:t xml:space="preserve"> = </w:t>
      </w:r>
      <w:proofErr w:type="spellStart"/>
      <w:r>
        <w:t>omp_get_thread_</w:t>
      </w:r>
      <w:proofErr w:type="gramStart"/>
      <w:r>
        <w:t>num</w:t>
      </w:r>
      <w:proofErr w:type="spellEnd"/>
      <w:r>
        <w:t>(</w:t>
      </w:r>
      <w:proofErr w:type="gramEnd"/>
      <w:r>
        <w:t>);</w:t>
      </w:r>
    </w:p>
    <w:p w14:paraId="2458F59F" w14:textId="77777777" w:rsidR="009656C6" w:rsidRDefault="00FE1250">
      <w:pPr>
        <w:pStyle w:val="Code"/>
      </w:pPr>
      <w:r>
        <w:t xml:space="preserve">    int n   = </w:t>
      </w:r>
      <w:proofErr w:type="spellStart"/>
      <w:r>
        <w:t>omp_get_num_</w:t>
      </w:r>
      <w:proofErr w:type="gramStart"/>
      <w:r>
        <w:t>threads</w:t>
      </w:r>
      <w:proofErr w:type="spellEnd"/>
      <w:r>
        <w:t>(</w:t>
      </w:r>
      <w:proofErr w:type="gramEnd"/>
      <w:r>
        <w:t>);</w:t>
      </w:r>
    </w:p>
    <w:p w14:paraId="03D397D4" w14:textId="77777777" w:rsidR="009656C6" w:rsidRDefault="00FE1250">
      <w:pPr>
        <w:pStyle w:val="Code"/>
      </w:pPr>
      <w:r>
        <w:t>}</w:t>
      </w:r>
    </w:p>
    <w:p w14:paraId="677442EE" w14:textId="77777777" w:rsidR="009656C6" w:rsidRDefault="009656C6">
      <w:pPr>
        <w:pStyle w:val="Code"/>
      </w:pPr>
    </w:p>
    <w:p w14:paraId="72389706" w14:textId="77777777" w:rsidR="009656C6" w:rsidRDefault="00FE1250">
      <w:pPr>
        <w:pStyle w:val="Code"/>
      </w:pPr>
      <w:r>
        <w:t xml:space="preserve">#pragma </w:t>
      </w:r>
      <w:proofErr w:type="spellStart"/>
      <w:r>
        <w:t>omp</w:t>
      </w:r>
      <w:proofErr w:type="spellEnd"/>
      <w:r>
        <w:t xml:space="preserve"> parallel for reduction(</w:t>
      </w:r>
      <w:proofErr w:type="gramStart"/>
      <w:r>
        <w:t>+:sum</w:t>
      </w:r>
      <w:proofErr w:type="gramEnd"/>
      <w:r>
        <w:t>)</w:t>
      </w:r>
    </w:p>
    <w:p w14:paraId="0006B6F9" w14:textId="77777777" w:rsidR="009656C6" w:rsidRPr="00951C9C" w:rsidRDefault="00FE1250">
      <w:pPr>
        <w:pStyle w:val="Code"/>
        <w:rPr>
          <w:lang w:val="pt-PT"/>
        </w:rPr>
      </w:pPr>
      <w:r w:rsidRPr="00951C9C">
        <w:rPr>
          <w:lang w:val="pt-PT"/>
        </w:rPr>
        <w:t>for (int i = 0; i &lt; n; i++) {</w:t>
      </w:r>
    </w:p>
    <w:p w14:paraId="1CA61041" w14:textId="77777777" w:rsidR="009656C6" w:rsidRPr="00951C9C" w:rsidRDefault="00FE1250">
      <w:pPr>
        <w:pStyle w:val="Code"/>
        <w:rPr>
          <w:lang w:val="pt-PT"/>
        </w:rPr>
      </w:pPr>
      <w:r w:rsidRPr="00951C9C">
        <w:rPr>
          <w:lang w:val="pt-PT"/>
        </w:rPr>
        <w:t xml:space="preserve">    sum += a[i];</w:t>
      </w:r>
    </w:p>
    <w:p w14:paraId="29CA3E05" w14:textId="77777777" w:rsidR="009656C6" w:rsidRDefault="00FE1250">
      <w:pPr>
        <w:pStyle w:val="Code"/>
      </w:pPr>
      <w:r>
        <w:t>}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3D823A40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4EBA13F7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539CD5E1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42C5E8D6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3D6C3E42" w14:textId="77777777">
        <w:trPr>
          <w:jc w:val="center"/>
        </w:trPr>
        <w:tc>
          <w:tcPr>
            <w:tcW w:w="3324" w:type="dxa"/>
          </w:tcPr>
          <w:p w14:paraId="4801814A" w14:textId="77777777" w:rsidR="009656C6" w:rsidRDefault="00FE1250">
            <w:r>
              <w:t>parallel</w:t>
            </w:r>
          </w:p>
        </w:tc>
        <w:tc>
          <w:tcPr>
            <w:tcW w:w="3324" w:type="dxa"/>
          </w:tcPr>
          <w:p w14:paraId="7CC9DE21" w14:textId="77777777" w:rsidR="009656C6" w:rsidRDefault="00FE1250">
            <w:proofErr w:type="spellStart"/>
            <w:r>
              <w:t>Vytvorí</w:t>
            </w:r>
            <w:proofErr w:type="spellEnd"/>
            <w:r>
              <w:t xml:space="preserve"> </w:t>
            </w:r>
            <w:proofErr w:type="spellStart"/>
            <w:r>
              <w:t>tím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vykonajú</w:t>
            </w:r>
            <w:proofErr w:type="spellEnd"/>
            <w:r>
              <w:t xml:space="preserve"> </w:t>
            </w:r>
            <w:proofErr w:type="spellStart"/>
            <w:r>
              <w:t>blok</w:t>
            </w:r>
            <w:proofErr w:type="spellEnd"/>
            <w:r>
              <w:t xml:space="preserve"> </w:t>
            </w:r>
            <w:proofErr w:type="spellStart"/>
            <w:r>
              <w:t>kódu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675B878E" w14:textId="77777777" w:rsidR="009656C6" w:rsidRDefault="00FE1250">
            <w:r>
              <w:t>Fork-join model.</w:t>
            </w:r>
          </w:p>
        </w:tc>
      </w:tr>
      <w:tr w:rsidR="009656C6" w14:paraId="712F8860" w14:textId="77777777">
        <w:trPr>
          <w:jc w:val="center"/>
        </w:trPr>
        <w:tc>
          <w:tcPr>
            <w:tcW w:w="3324" w:type="dxa"/>
          </w:tcPr>
          <w:p w14:paraId="7C9D447D" w14:textId="77777777" w:rsidR="009656C6" w:rsidRDefault="00FE1250">
            <w:r>
              <w:t>parallel for</w:t>
            </w:r>
          </w:p>
        </w:tc>
        <w:tc>
          <w:tcPr>
            <w:tcW w:w="3324" w:type="dxa"/>
          </w:tcPr>
          <w:p w14:paraId="3859596F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Rozdelí iterácie for cyklu medzi vlákna.</w:t>
            </w:r>
          </w:p>
        </w:tc>
        <w:tc>
          <w:tcPr>
            <w:tcW w:w="3324" w:type="dxa"/>
          </w:tcPr>
          <w:p w14:paraId="56C8D210" w14:textId="77777777" w:rsidR="009656C6" w:rsidRDefault="00FE1250">
            <w:proofErr w:type="spellStart"/>
            <w:r>
              <w:t>Najtypickejšia</w:t>
            </w:r>
            <w:proofErr w:type="spellEnd"/>
            <w:r>
              <w:t xml:space="preserve"> </w:t>
            </w:r>
            <w:proofErr w:type="spellStart"/>
            <w:r>
              <w:t>direktíva</w:t>
            </w:r>
            <w:proofErr w:type="spellEnd"/>
            <w:r>
              <w:t>.</w:t>
            </w:r>
          </w:p>
        </w:tc>
      </w:tr>
      <w:tr w:rsidR="009656C6" w14:paraId="567DFDA8" w14:textId="77777777">
        <w:trPr>
          <w:jc w:val="center"/>
        </w:trPr>
        <w:tc>
          <w:tcPr>
            <w:tcW w:w="3324" w:type="dxa"/>
          </w:tcPr>
          <w:p w14:paraId="478FBF8A" w14:textId="77777777" w:rsidR="009656C6" w:rsidRDefault="00FE1250">
            <w:r>
              <w:t>private</w:t>
            </w:r>
          </w:p>
        </w:tc>
        <w:tc>
          <w:tcPr>
            <w:tcW w:w="3324" w:type="dxa"/>
          </w:tcPr>
          <w:p w14:paraId="70B3E3ED" w14:textId="77777777" w:rsidR="009656C6" w:rsidRDefault="00FE1250">
            <w:proofErr w:type="spellStart"/>
            <w:r>
              <w:t>Každé</w:t>
            </w:r>
            <w:proofErr w:type="spellEnd"/>
            <w:r>
              <w:t xml:space="preserve"> </w:t>
            </w:r>
            <w:proofErr w:type="spellStart"/>
            <w:r>
              <w:t>vlákno</w:t>
            </w:r>
            <w:proofErr w:type="spellEnd"/>
            <w:r>
              <w:t xml:space="preserve"> </w:t>
            </w: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>
              <w:t>vlastnú</w:t>
            </w:r>
            <w:proofErr w:type="spellEnd"/>
            <w:r>
              <w:t xml:space="preserve"> </w:t>
            </w:r>
            <w:proofErr w:type="spellStart"/>
            <w:r>
              <w:t>kópiu</w:t>
            </w:r>
            <w:proofErr w:type="spellEnd"/>
            <w:r>
              <w:t xml:space="preserve"> </w:t>
            </w:r>
            <w:proofErr w:type="spellStart"/>
            <w:r>
              <w:t>premennej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03BF049" w14:textId="77777777" w:rsidR="009656C6" w:rsidRDefault="00FE1250">
            <w:proofErr w:type="spellStart"/>
            <w:r>
              <w:t>Zabráni</w:t>
            </w:r>
            <w:proofErr w:type="spellEnd"/>
            <w:r>
              <w:t xml:space="preserve"> </w:t>
            </w:r>
            <w:proofErr w:type="spellStart"/>
            <w:r>
              <w:t>nechcenému</w:t>
            </w:r>
            <w:proofErr w:type="spellEnd"/>
            <w:r>
              <w:t xml:space="preserve"> </w:t>
            </w:r>
            <w:proofErr w:type="spellStart"/>
            <w:r>
              <w:t>zdieľaniu</w:t>
            </w:r>
            <w:proofErr w:type="spellEnd"/>
            <w:r>
              <w:t>.</w:t>
            </w:r>
          </w:p>
        </w:tc>
      </w:tr>
      <w:tr w:rsidR="009656C6" w14:paraId="2A0DBC0B" w14:textId="77777777">
        <w:trPr>
          <w:jc w:val="center"/>
        </w:trPr>
        <w:tc>
          <w:tcPr>
            <w:tcW w:w="3324" w:type="dxa"/>
          </w:tcPr>
          <w:p w14:paraId="3A78E767" w14:textId="77777777" w:rsidR="009656C6" w:rsidRDefault="00FE1250">
            <w:r>
              <w:t>shared</w:t>
            </w:r>
          </w:p>
        </w:tc>
        <w:tc>
          <w:tcPr>
            <w:tcW w:w="3324" w:type="dxa"/>
          </w:tcPr>
          <w:p w14:paraId="4B523E4C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Premenná je zdieľaná medzi vláknami.</w:t>
            </w:r>
          </w:p>
        </w:tc>
        <w:tc>
          <w:tcPr>
            <w:tcW w:w="3324" w:type="dxa"/>
          </w:tcPr>
          <w:p w14:paraId="2D2CC852" w14:textId="77777777" w:rsidR="009656C6" w:rsidRDefault="00FE1250">
            <w:r>
              <w:t xml:space="preserve">Treba </w:t>
            </w:r>
            <w:proofErr w:type="spellStart"/>
            <w:r>
              <w:t>synchronizovať</w:t>
            </w:r>
            <w:proofErr w:type="spellEnd"/>
            <w:r>
              <w:t xml:space="preserve"> </w:t>
            </w:r>
            <w:proofErr w:type="spellStart"/>
            <w:r>
              <w:t>zápisy</w:t>
            </w:r>
            <w:proofErr w:type="spellEnd"/>
            <w:r>
              <w:t>.</w:t>
            </w:r>
          </w:p>
        </w:tc>
      </w:tr>
      <w:tr w:rsidR="009656C6" w14:paraId="7C793742" w14:textId="77777777">
        <w:trPr>
          <w:jc w:val="center"/>
        </w:trPr>
        <w:tc>
          <w:tcPr>
            <w:tcW w:w="3324" w:type="dxa"/>
          </w:tcPr>
          <w:p w14:paraId="6BF3CC0F" w14:textId="77777777" w:rsidR="009656C6" w:rsidRDefault="00FE1250">
            <w:r>
              <w:t>reduction</w:t>
            </w:r>
          </w:p>
        </w:tc>
        <w:tc>
          <w:tcPr>
            <w:tcW w:w="3324" w:type="dxa"/>
          </w:tcPr>
          <w:p w14:paraId="02E84208" w14:textId="77777777" w:rsidR="009656C6" w:rsidRDefault="00FE1250">
            <w:proofErr w:type="spellStart"/>
            <w:r>
              <w:t>Bezpečne</w:t>
            </w:r>
            <w:proofErr w:type="spellEnd"/>
            <w:r>
              <w:t xml:space="preserve"> </w:t>
            </w:r>
            <w:proofErr w:type="spellStart"/>
            <w:r>
              <w:t>kombinuje</w:t>
            </w:r>
            <w:proofErr w:type="spellEnd"/>
            <w:r>
              <w:t xml:space="preserve"> </w:t>
            </w:r>
            <w:proofErr w:type="spellStart"/>
            <w:r>
              <w:t>lokálne</w:t>
            </w:r>
            <w:proofErr w:type="spellEnd"/>
            <w:r>
              <w:t xml:space="preserve"> </w:t>
            </w:r>
            <w:proofErr w:type="spellStart"/>
            <w:r>
              <w:t>výsledky</w:t>
            </w:r>
            <w:proofErr w:type="spellEnd"/>
            <w:r>
              <w:t xml:space="preserve"> do </w:t>
            </w:r>
            <w:proofErr w:type="spellStart"/>
            <w:r>
              <w:t>jedného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339D3A5" w14:textId="77777777" w:rsidR="009656C6" w:rsidRDefault="00FE1250">
            <w:proofErr w:type="spellStart"/>
            <w:r>
              <w:t>Vhodné</w:t>
            </w:r>
            <w:proofErr w:type="spellEnd"/>
            <w:r>
              <w:t xml:space="preserve"> pre sum, product, min, max.</w:t>
            </w:r>
          </w:p>
        </w:tc>
      </w:tr>
      <w:tr w:rsidR="009656C6" w14:paraId="1C7D3BAB" w14:textId="77777777">
        <w:trPr>
          <w:jc w:val="center"/>
        </w:trPr>
        <w:tc>
          <w:tcPr>
            <w:tcW w:w="3324" w:type="dxa"/>
          </w:tcPr>
          <w:p w14:paraId="5149D969" w14:textId="77777777" w:rsidR="009656C6" w:rsidRDefault="00FE1250">
            <w:r>
              <w:t>critical</w:t>
            </w:r>
          </w:p>
        </w:tc>
        <w:tc>
          <w:tcPr>
            <w:tcW w:w="3324" w:type="dxa"/>
          </w:tcPr>
          <w:p w14:paraId="1926637E" w14:textId="77777777" w:rsidR="009656C6" w:rsidRDefault="00FE1250">
            <w:r>
              <w:t xml:space="preserve">Len </w:t>
            </w:r>
            <w:proofErr w:type="spellStart"/>
            <w:r>
              <w:t>jedno</w:t>
            </w:r>
            <w:proofErr w:type="spellEnd"/>
            <w:r>
              <w:t xml:space="preserve"> </w:t>
            </w:r>
            <w:proofErr w:type="spellStart"/>
            <w:r>
              <w:t>vlákno</w:t>
            </w:r>
            <w:proofErr w:type="spellEnd"/>
            <w:r>
              <w:t xml:space="preserve"> </w:t>
            </w:r>
            <w:proofErr w:type="spellStart"/>
            <w:r>
              <w:t>naraz</w:t>
            </w:r>
            <w:proofErr w:type="spellEnd"/>
            <w:r>
              <w:t xml:space="preserve"> </w:t>
            </w:r>
            <w:proofErr w:type="spellStart"/>
            <w:r>
              <w:t>vykoná</w:t>
            </w:r>
            <w:proofErr w:type="spellEnd"/>
            <w:r>
              <w:t xml:space="preserve"> </w:t>
            </w:r>
            <w:proofErr w:type="spellStart"/>
            <w:r>
              <w:t>blok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70C3A426" w14:textId="77777777" w:rsidR="009656C6" w:rsidRDefault="00FE1250">
            <w:proofErr w:type="spellStart"/>
            <w:r>
              <w:t>Jednoduché</w:t>
            </w:r>
            <w:proofErr w:type="spellEnd"/>
            <w:r>
              <w:t xml:space="preserve">, ale </w:t>
            </w:r>
            <w:proofErr w:type="spellStart"/>
            <w:r>
              <w:t>môže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</w:t>
            </w:r>
            <w:proofErr w:type="spellStart"/>
            <w:r>
              <w:t>pomalé</w:t>
            </w:r>
            <w:proofErr w:type="spellEnd"/>
            <w:r>
              <w:t>.</w:t>
            </w:r>
          </w:p>
        </w:tc>
      </w:tr>
      <w:tr w:rsidR="009656C6" w:rsidRPr="004E288E" w14:paraId="2B9D7B9D" w14:textId="77777777">
        <w:trPr>
          <w:jc w:val="center"/>
        </w:trPr>
        <w:tc>
          <w:tcPr>
            <w:tcW w:w="3324" w:type="dxa"/>
          </w:tcPr>
          <w:p w14:paraId="0B66DE53" w14:textId="77777777" w:rsidR="009656C6" w:rsidRDefault="00FE1250">
            <w:r>
              <w:t>atomic</w:t>
            </w:r>
          </w:p>
        </w:tc>
        <w:tc>
          <w:tcPr>
            <w:tcW w:w="3324" w:type="dxa"/>
          </w:tcPr>
          <w:p w14:paraId="046BC968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Chráni jednoduchú operáciu nad zdieľanou premennou.</w:t>
            </w:r>
          </w:p>
        </w:tc>
        <w:tc>
          <w:tcPr>
            <w:tcW w:w="3324" w:type="dxa"/>
          </w:tcPr>
          <w:p w14:paraId="361A578D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Menšia réžia ako critical, ale obmedzené použitie.</w:t>
            </w:r>
          </w:p>
        </w:tc>
      </w:tr>
      <w:tr w:rsidR="009656C6" w:rsidRPr="004E288E" w14:paraId="49934881" w14:textId="77777777">
        <w:trPr>
          <w:jc w:val="center"/>
        </w:trPr>
        <w:tc>
          <w:tcPr>
            <w:tcW w:w="3324" w:type="dxa"/>
          </w:tcPr>
          <w:p w14:paraId="539C0323" w14:textId="77777777" w:rsidR="009656C6" w:rsidRDefault="00FE1250">
            <w:r>
              <w:t>barrier</w:t>
            </w:r>
          </w:p>
        </w:tc>
        <w:tc>
          <w:tcPr>
            <w:tcW w:w="3324" w:type="dxa"/>
          </w:tcPr>
          <w:p w14:paraId="23312C09" w14:textId="77777777" w:rsidR="009656C6" w:rsidRDefault="00FE1250">
            <w:proofErr w:type="spellStart"/>
            <w:r>
              <w:t>Vlákna</w:t>
            </w:r>
            <w:proofErr w:type="spellEnd"/>
            <w:r>
              <w:t xml:space="preserve"> </w:t>
            </w:r>
            <w:proofErr w:type="spellStart"/>
            <w:r>
              <w:t>čakajú</w:t>
            </w:r>
            <w:proofErr w:type="spellEnd"/>
            <w:r>
              <w:t xml:space="preserve">, </w:t>
            </w:r>
            <w:proofErr w:type="spellStart"/>
            <w:r>
              <w:t>kým</w:t>
            </w:r>
            <w:proofErr w:type="spellEnd"/>
            <w:r>
              <w:t xml:space="preserve"> </w:t>
            </w: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dorazia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30731256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Na konci parallel for býva implicitná bariéra.</w:t>
            </w:r>
          </w:p>
        </w:tc>
      </w:tr>
      <w:tr w:rsidR="009656C6" w14:paraId="563AC5ED" w14:textId="77777777">
        <w:trPr>
          <w:jc w:val="center"/>
        </w:trPr>
        <w:tc>
          <w:tcPr>
            <w:tcW w:w="3324" w:type="dxa"/>
          </w:tcPr>
          <w:p w14:paraId="32515FD8" w14:textId="77777777" w:rsidR="009656C6" w:rsidRDefault="00FE1250">
            <w:r>
              <w:t>schedule</w:t>
            </w:r>
          </w:p>
        </w:tc>
        <w:tc>
          <w:tcPr>
            <w:tcW w:w="3324" w:type="dxa"/>
          </w:tcPr>
          <w:p w14:paraId="76D6B948" w14:textId="77777777" w:rsidR="009656C6" w:rsidRDefault="00FE1250">
            <w:proofErr w:type="spellStart"/>
            <w:r>
              <w:t>Určuje</w:t>
            </w:r>
            <w:proofErr w:type="spellEnd"/>
            <w:r>
              <w:t xml:space="preserve"> </w:t>
            </w:r>
            <w:proofErr w:type="spellStart"/>
            <w:r>
              <w:t>rozdelenie</w:t>
            </w:r>
            <w:proofErr w:type="spellEnd"/>
            <w:r>
              <w:t xml:space="preserve"> </w:t>
            </w:r>
            <w:proofErr w:type="spellStart"/>
            <w:r>
              <w:t>iterácií</w:t>
            </w:r>
            <w:proofErr w:type="spellEnd"/>
            <w:r>
              <w:t>: static, dynamic, guided.</w:t>
            </w:r>
          </w:p>
        </w:tc>
        <w:tc>
          <w:tcPr>
            <w:tcW w:w="3324" w:type="dxa"/>
          </w:tcPr>
          <w:p w14:paraId="268EFADD" w14:textId="77777777" w:rsidR="009656C6" w:rsidRDefault="00FE1250">
            <w:proofErr w:type="spellStart"/>
            <w:r>
              <w:t>Dôležité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nerovnomernej</w:t>
            </w:r>
            <w:proofErr w:type="spellEnd"/>
            <w:r>
              <w:t xml:space="preserve"> </w:t>
            </w:r>
            <w:proofErr w:type="spellStart"/>
            <w:r>
              <w:t>záťaži</w:t>
            </w:r>
            <w:proofErr w:type="spellEnd"/>
            <w:r>
              <w:t>.</w:t>
            </w:r>
          </w:p>
        </w:tc>
      </w:tr>
    </w:tbl>
    <w:p w14:paraId="27C8068A" w14:textId="77777777" w:rsidR="009656C6" w:rsidRDefault="009656C6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71E0BCB8" w14:textId="77777777">
        <w:trPr>
          <w:jc w:val="center"/>
        </w:trPr>
        <w:tc>
          <w:tcPr>
            <w:tcW w:w="9972" w:type="dxa"/>
            <w:shd w:val="clear" w:color="auto" w:fill="EAF2F8"/>
          </w:tcPr>
          <w:p w14:paraId="3FAFB61F" w14:textId="77777777" w:rsidR="009656C6" w:rsidRDefault="00FE1250">
            <w:r>
              <w:rPr>
                <w:b/>
              </w:rPr>
              <w:t xml:space="preserve">OpenMP vs </w:t>
            </w:r>
            <w:proofErr w:type="spellStart"/>
            <w:r>
              <w:rPr>
                <w:b/>
              </w:rPr>
              <w:t>Pthreads</w:t>
            </w:r>
            <w:proofErr w:type="spellEnd"/>
          </w:p>
          <w:p w14:paraId="52EAA2DF" w14:textId="77777777" w:rsidR="009656C6" w:rsidRDefault="00FE1250">
            <w:pPr>
              <w:pStyle w:val="Zoznamsodrkami"/>
            </w:pPr>
            <w:proofErr w:type="spellStart"/>
            <w:r>
              <w:t>Pthreads</w:t>
            </w:r>
            <w:proofErr w:type="spellEnd"/>
            <w:r>
              <w:t xml:space="preserve"> je </w:t>
            </w:r>
            <w:proofErr w:type="spellStart"/>
            <w:r>
              <w:t>nízkoúrovňové</w:t>
            </w:r>
            <w:proofErr w:type="spellEnd"/>
            <w:r>
              <w:t xml:space="preserve"> API: </w:t>
            </w:r>
            <w:proofErr w:type="spellStart"/>
            <w:r>
              <w:t>explicitne</w:t>
            </w:r>
            <w:proofErr w:type="spellEnd"/>
            <w:r>
              <w:t xml:space="preserve"> </w:t>
            </w:r>
            <w:proofErr w:type="spellStart"/>
            <w:r>
              <w:t>vytváraš</w:t>
            </w:r>
            <w:proofErr w:type="spellEnd"/>
            <w:r>
              <w:t xml:space="preserve"> </w:t>
            </w:r>
            <w:proofErr w:type="spellStart"/>
            <w:r>
              <w:t>vlákna</w:t>
            </w:r>
            <w:proofErr w:type="spellEnd"/>
            <w:r>
              <w:t xml:space="preserve">, </w:t>
            </w:r>
            <w:proofErr w:type="spellStart"/>
            <w:r>
              <w:t>zámky</w:t>
            </w:r>
            <w:proofErr w:type="spellEnd"/>
            <w:r>
              <w:t xml:space="preserve"> a </w:t>
            </w:r>
            <w:proofErr w:type="spellStart"/>
            <w:r>
              <w:t>synchronizáciu</w:t>
            </w:r>
            <w:proofErr w:type="spellEnd"/>
            <w:r>
              <w:t>.</w:t>
            </w:r>
          </w:p>
          <w:p w14:paraId="0E77162A" w14:textId="77777777" w:rsidR="009656C6" w:rsidRDefault="00FE1250">
            <w:pPr>
              <w:pStyle w:val="Zoznamsodrkami"/>
            </w:pPr>
            <w:r>
              <w:t xml:space="preserve">OpenMP je </w:t>
            </w:r>
            <w:proofErr w:type="spellStart"/>
            <w:r>
              <w:t>vyššia</w:t>
            </w:r>
            <w:proofErr w:type="spellEnd"/>
            <w:r>
              <w:t xml:space="preserve"> </w:t>
            </w:r>
            <w:proofErr w:type="spellStart"/>
            <w:r>
              <w:t>úroveň</w:t>
            </w:r>
            <w:proofErr w:type="spellEnd"/>
            <w:r>
              <w:t xml:space="preserve">: </w:t>
            </w:r>
            <w:proofErr w:type="spellStart"/>
            <w:r>
              <w:t>programátor</w:t>
            </w:r>
            <w:proofErr w:type="spellEnd"/>
            <w:r>
              <w:t xml:space="preserve"> </w:t>
            </w:r>
            <w:proofErr w:type="spellStart"/>
            <w:r>
              <w:t>označí</w:t>
            </w:r>
            <w:proofErr w:type="spellEnd"/>
            <w:r>
              <w:t xml:space="preserve"> </w:t>
            </w:r>
            <w:proofErr w:type="spellStart"/>
            <w:r>
              <w:t>paralelné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 xml:space="preserve"> a </w:t>
            </w:r>
            <w:proofErr w:type="spellStart"/>
            <w:r>
              <w:t>slučky</w:t>
            </w:r>
            <w:proofErr w:type="spellEnd"/>
            <w:r>
              <w:t xml:space="preserve">, runtime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stará</w:t>
            </w:r>
            <w:proofErr w:type="spellEnd"/>
            <w:r>
              <w:t xml:space="preserve"> o </w:t>
            </w:r>
            <w:proofErr w:type="spellStart"/>
            <w:r>
              <w:t>tím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  <w:r>
              <w:t xml:space="preserve"> a </w:t>
            </w:r>
            <w:proofErr w:type="spellStart"/>
            <w:r>
              <w:t>rozdelenie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>.</w:t>
            </w:r>
          </w:p>
          <w:p w14:paraId="0999F1DF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Pthreads dáva viac kontroly, OpenMP je často rýchlejšie na implementáciu.</w:t>
            </w:r>
          </w:p>
        </w:tc>
      </w:tr>
    </w:tbl>
    <w:p w14:paraId="55B4CE56" w14:textId="77777777" w:rsidR="009656C6" w:rsidRPr="00951C9C" w:rsidRDefault="009656C6">
      <w:pPr>
        <w:rPr>
          <w:lang w:val="pt-PT"/>
        </w:rPr>
      </w:pPr>
    </w:p>
    <w:p w14:paraId="145C9DE0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Nepomiešavať rôzne typy vzájomného vylúčenia pre tú istú kritickú sekciu.</w:t>
      </w:r>
    </w:p>
    <w:p w14:paraId="40214BAE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Vzájomné vylúčenie nemusí garantovať férovosť.</w:t>
      </w:r>
    </w:p>
    <w:p w14:paraId="5861199E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Vnárané zámky a kritické sekcie môžu spôsobiť deadlock alebo výraznú réžiu.</w:t>
      </w:r>
    </w:p>
    <w:p w14:paraId="2020A036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Predvolený spôsob rozdelenia iterácií býva blokový, ale OpenMP podporuje viac plánovaní.</w:t>
      </w:r>
    </w:p>
    <w:p w14:paraId="1EAEFAFB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lastRenderedPageBreak/>
        <w:t>14. GPU, GPGPU a CUDA</w:t>
      </w:r>
    </w:p>
    <w:p w14:paraId="39DF2DF9" w14:textId="77777777" w:rsidR="009656C6" w:rsidRPr="00951C9C" w:rsidRDefault="00FE1250">
      <w:pPr>
        <w:pStyle w:val="Nadpis2"/>
        <w:rPr>
          <w:lang w:val="pt-PT"/>
        </w:rPr>
      </w:pPr>
      <w:r w:rsidRPr="00951C9C">
        <w:rPr>
          <w:lang w:val="pt-PT"/>
        </w:rPr>
        <w:t>14.1 Prečo GPU</w:t>
      </w:r>
    </w:p>
    <w:p w14:paraId="41F38B8A" w14:textId="77777777" w:rsidR="009656C6" w:rsidRPr="00951C9C" w:rsidRDefault="00FE1250">
      <w:pPr>
        <w:rPr>
          <w:lang w:val="pt-PT"/>
        </w:rPr>
      </w:pPr>
      <w:r w:rsidRPr="00951C9C">
        <w:rPr>
          <w:lang w:val="pt-PT"/>
        </w:rPr>
        <w:t>GPU je vysoko paralelný, multivláknový, many-core procesor s vysokou výpočtovou priepustnosťou a pamäťovou priepustnosťou. Viac tranzistorov je venovaných dátovému spracovaniu ako riadeniu a cache, preto GPU exceluje pri masívne dátovo-paralelných úlohách.</w:t>
      </w:r>
    </w:p>
    <w:p w14:paraId="373CFE0E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Vhodné úlohy: matice, vektory, spracovanie obrazu, simulácie, deep learning, veľa nezávislých rovnakých operácií.</w:t>
      </w:r>
    </w:p>
    <w:p w14:paraId="39EB3F85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Nevhodné úlohy: silne sekvenčné algoritmy, veľa vetvenia, nepravidelné prístupy do pamäte, častá synchronizácia medzi blokmi.</w:t>
      </w:r>
    </w:p>
    <w:p w14:paraId="10F0A264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Efektívny GPU program musí mať dostatok paralelných vlákien a minimalizovať komunikáciu, synchronizáciu a pomalé prístupy do globálnej pamäte.</w:t>
      </w:r>
    </w:p>
    <w:p w14:paraId="7A929E55" w14:textId="77777777" w:rsidR="009656C6" w:rsidRDefault="00FE1250">
      <w:pPr>
        <w:pStyle w:val="Nadpis2"/>
      </w:pPr>
      <w:r>
        <w:t>14.2 CUDA model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304F34FC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65D11212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20AF2BA9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7B2AB42E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19D183CA" w14:textId="77777777">
        <w:trPr>
          <w:jc w:val="center"/>
        </w:trPr>
        <w:tc>
          <w:tcPr>
            <w:tcW w:w="3324" w:type="dxa"/>
          </w:tcPr>
          <w:p w14:paraId="69B06D27" w14:textId="77777777" w:rsidR="009656C6" w:rsidRDefault="00FE1250">
            <w:r>
              <w:t>Host</w:t>
            </w:r>
          </w:p>
        </w:tc>
        <w:tc>
          <w:tcPr>
            <w:tcW w:w="3324" w:type="dxa"/>
          </w:tcPr>
          <w:p w14:paraId="3058678E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CPU časť programu. Spúšťa kernel, alokuje a kopíruje dáta.</w:t>
            </w:r>
          </w:p>
        </w:tc>
        <w:tc>
          <w:tcPr>
            <w:tcW w:w="3324" w:type="dxa"/>
          </w:tcPr>
          <w:p w14:paraId="4A898C20" w14:textId="77777777" w:rsidR="009656C6" w:rsidRDefault="00FE1250">
            <w:r>
              <w:t>Serial control + orchestration.</w:t>
            </w:r>
          </w:p>
        </w:tc>
      </w:tr>
      <w:tr w:rsidR="009656C6" w14:paraId="5F4FF64A" w14:textId="77777777">
        <w:trPr>
          <w:jc w:val="center"/>
        </w:trPr>
        <w:tc>
          <w:tcPr>
            <w:tcW w:w="3324" w:type="dxa"/>
          </w:tcPr>
          <w:p w14:paraId="15B99FE5" w14:textId="77777777" w:rsidR="009656C6" w:rsidRDefault="00FE1250">
            <w:r>
              <w:t>Device</w:t>
            </w:r>
          </w:p>
        </w:tc>
        <w:tc>
          <w:tcPr>
            <w:tcW w:w="3324" w:type="dxa"/>
          </w:tcPr>
          <w:p w14:paraId="0D37E0EC" w14:textId="77777777" w:rsidR="009656C6" w:rsidRDefault="00FE1250">
            <w:r>
              <w:t xml:space="preserve">GPU. </w:t>
            </w:r>
            <w:proofErr w:type="spellStart"/>
            <w:r>
              <w:t>Vykonáva</w:t>
            </w:r>
            <w:proofErr w:type="spellEnd"/>
            <w:r>
              <w:t xml:space="preserve"> kernel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veľkom</w:t>
            </w:r>
            <w:proofErr w:type="spellEnd"/>
            <w:r>
              <w:t xml:space="preserve"> </w:t>
            </w:r>
            <w:proofErr w:type="spellStart"/>
            <w:r>
              <w:t>počte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33BC7136" w14:textId="77777777" w:rsidR="009656C6" w:rsidRDefault="00FE1250">
            <w:proofErr w:type="spellStart"/>
            <w:r>
              <w:t>Masívny</w:t>
            </w:r>
            <w:proofErr w:type="spellEnd"/>
            <w:r>
              <w:t xml:space="preserve"> </w:t>
            </w:r>
            <w:proofErr w:type="spellStart"/>
            <w:r>
              <w:t>dátový</w:t>
            </w:r>
            <w:proofErr w:type="spellEnd"/>
            <w:r>
              <w:t xml:space="preserve"> </w:t>
            </w:r>
            <w:proofErr w:type="spellStart"/>
            <w:r>
              <w:t>paralelizmus</w:t>
            </w:r>
            <w:proofErr w:type="spellEnd"/>
            <w:r>
              <w:t>.</w:t>
            </w:r>
          </w:p>
        </w:tc>
      </w:tr>
      <w:tr w:rsidR="009656C6" w:rsidRPr="004E288E" w14:paraId="4EA86BFF" w14:textId="77777777">
        <w:trPr>
          <w:jc w:val="center"/>
        </w:trPr>
        <w:tc>
          <w:tcPr>
            <w:tcW w:w="3324" w:type="dxa"/>
          </w:tcPr>
          <w:p w14:paraId="19A84E46" w14:textId="77777777" w:rsidR="009656C6" w:rsidRDefault="00FE1250">
            <w:r>
              <w:t>Kernel</w:t>
            </w:r>
          </w:p>
        </w:tc>
        <w:tc>
          <w:tcPr>
            <w:tcW w:w="3324" w:type="dxa"/>
          </w:tcPr>
          <w:p w14:paraId="68CFA1A7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Funkcia vykonaná paralelne mnohými vláknami.</w:t>
            </w:r>
          </w:p>
        </w:tc>
        <w:tc>
          <w:tcPr>
            <w:tcW w:w="3324" w:type="dxa"/>
          </w:tcPr>
          <w:p w14:paraId="007975CA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Volá sa z host kódu.</w:t>
            </w:r>
          </w:p>
        </w:tc>
      </w:tr>
      <w:tr w:rsidR="009656C6" w14:paraId="0840F552" w14:textId="77777777">
        <w:trPr>
          <w:jc w:val="center"/>
        </w:trPr>
        <w:tc>
          <w:tcPr>
            <w:tcW w:w="3324" w:type="dxa"/>
          </w:tcPr>
          <w:p w14:paraId="2E43F686" w14:textId="77777777" w:rsidR="009656C6" w:rsidRDefault="00FE1250">
            <w:r>
              <w:t>Grid</w:t>
            </w:r>
          </w:p>
        </w:tc>
        <w:tc>
          <w:tcPr>
            <w:tcW w:w="3324" w:type="dxa"/>
          </w:tcPr>
          <w:p w14:paraId="00552C4E" w14:textId="77777777" w:rsidR="009656C6" w:rsidRDefault="00FE1250"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vlákna</w:t>
            </w:r>
            <w:proofErr w:type="spellEnd"/>
            <w:r>
              <w:t xml:space="preserve"> </w:t>
            </w:r>
            <w:proofErr w:type="spellStart"/>
            <w:r>
              <w:t>spustené</w:t>
            </w:r>
            <w:proofErr w:type="spellEnd"/>
            <w:r>
              <w:t xml:space="preserve"> </w:t>
            </w:r>
            <w:proofErr w:type="spellStart"/>
            <w:r>
              <w:t>jedným</w:t>
            </w:r>
            <w:proofErr w:type="spellEnd"/>
            <w:r>
              <w:t xml:space="preserve"> kernel </w:t>
            </w:r>
            <w:proofErr w:type="spellStart"/>
            <w:r>
              <w:t>launchom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5E915399" w14:textId="77777777" w:rsidR="009656C6" w:rsidRDefault="00FE1250">
            <w:r>
              <w:t xml:space="preserve">Grid </w:t>
            </w:r>
            <w:proofErr w:type="spellStart"/>
            <w:r>
              <w:t>obsahuje</w:t>
            </w:r>
            <w:proofErr w:type="spellEnd"/>
            <w:r>
              <w:t xml:space="preserve"> </w:t>
            </w:r>
            <w:proofErr w:type="spellStart"/>
            <w:r>
              <w:t>bloky</w:t>
            </w:r>
            <w:proofErr w:type="spellEnd"/>
            <w:r>
              <w:t>.</w:t>
            </w:r>
          </w:p>
        </w:tc>
      </w:tr>
      <w:tr w:rsidR="009656C6" w14:paraId="7BCDF5BF" w14:textId="77777777">
        <w:trPr>
          <w:jc w:val="center"/>
        </w:trPr>
        <w:tc>
          <w:tcPr>
            <w:tcW w:w="3324" w:type="dxa"/>
          </w:tcPr>
          <w:p w14:paraId="3F0FF965" w14:textId="77777777" w:rsidR="009656C6" w:rsidRDefault="00FE1250">
            <w:r>
              <w:t>Block</w:t>
            </w:r>
          </w:p>
        </w:tc>
        <w:tc>
          <w:tcPr>
            <w:tcW w:w="3324" w:type="dxa"/>
          </w:tcPr>
          <w:p w14:paraId="62DF70C8" w14:textId="77777777" w:rsidR="009656C6" w:rsidRDefault="00FE1250"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môžu</w:t>
            </w:r>
            <w:proofErr w:type="spellEnd"/>
            <w:r>
              <w:t xml:space="preserve"> </w:t>
            </w:r>
            <w:proofErr w:type="spellStart"/>
            <w:r>
              <w:t>spolupracovať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30F6815F" w14:textId="77777777" w:rsidR="009656C6" w:rsidRDefault="00FE1250">
            <w:proofErr w:type="spellStart"/>
            <w:r>
              <w:t>Vlákna</w:t>
            </w:r>
            <w:proofErr w:type="spellEnd"/>
            <w:r>
              <w:t xml:space="preserve"> v </w:t>
            </w:r>
            <w:proofErr w:type="spellStart"/>
            <w:r>
              <w:t>bloku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môžu</w:t>
            </w:r>
            <w:proofErr w:type="spellEnd"/>
            <w:r>
              <w:t xml:space="preserve"> </w:t>
            </w:r>
            <w:proofErr w:type="spellStart"/>
            <w:r>
              <w:t>synchronizovať</w:t>
            </w:r>
            <w:proofErr w:type="spellEnd"/>
            <w:r>
              <w:t xml:space="preserve"> a </w:t>
            </w:r>
            <w:proofErr w:type="spellStart"/>
            <w:r>
              <w:t>zdieľať</w:t>
            </w:r>
            <w:proofErr w:type="spellEnd"/>
            <w:r>
              <w:t xml:space="preserve"> shared memory.</w:t>
            </w:r>
          </w:p>
        </w:tc>
      </w:tr>
      <w:tr w:rsidR="009656C6" w14:paraId="4948F0C3" w14:textId="77777777">
        <w:trPr>
          <w:jc w:val="center"/>
        </w:trPr>
        <w:tc>
          <w:tcPr>
            <w:tcW w:w="3324" w:type="dxa"/>
          </w:tcPr>
          <w:p w14:paraId="2759913B" w14:textId="77777777" w:rsidR="009656C6" w:rsidRDefault="00FE1250">
            <w:r>
              <w:t>Thread</w:t>
            </w:r>
          </w:p>
        </w:tc>
        <w:tc>
          <w:tcPr>
            <w:tcW w:w="3324" w:type="dxa"/>
          </w:tcPr>
          <w:p w14:paraId="32254D31" w14:textId="77777777" w:rsidR="009656C6" w:rsidRDefault="00FE1250"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inštancia</w:t>
            </w:r>
            <w:proofErr w:type="spellEnd"/>
            <w:r>
              <w:t xml:space="preserve"> </w:t>
            </w:r>
            <w:proofErr w:type="spellStart"/>
            <w:r>
              <w:t>vykonania</w:t>
            </w:r>
            <w:proofErr w:type="spellEnd"/>
            <w:r>
              <w:t xml:space="preserve"> </w:t>
            </w:r>
            <w:proofErr w:type="spellStart"/>
            <w:r>
              <w:t>kernelu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5C0F1296" w14:textId="77777777" w:rsidR="009656C6" w:rsidRDefault="00FE1250">
            <w:proofErr w:type="spellStart"/>
            <w:r>
              <w:t>Identifikácia</w:t>
            </w:r>
            <w:proofErr w:type="spellEnd"/>
            <w:r>
              <w:t xml:space="preserve"> </w:t>
            </w:r>
            <w:proofErr w:type="spellStart"/>
            <w:r>
              <w:t>cez</w:t>
            </w:r>
            <w:proofErr w:type="spellEnd"/>
            <w:r>
              <w:t xml:space="preserve"> </w:t>
            </w:r>
            <w:proofErr w:type="spellStart"/>
            <w:r>
              <w:t>threadIdx</w:t>
            </w:r>
            <w:proofErr w:type="spellEnd"/>
            <w:r>
              <w:t xml:space="preserve"> a </w:t>
            </w:r>
            <w:proofErr w:type="spellStart"/>
            <w:r>
              <w:t>blockIdx</w:t>
            </w:r>
            <w:proofErr w:type="spellEnd"/>
            <w:r>
              <w:t>.</w:t>
            </w:r>
          </w:p>
        </w:tc>
      </w:tr>
      <w:tr w:rsidR="009656C6" w14:paraId="11F4F9DE" w14:textId="77777777">
        <w:trPr>
          <w:jc w:val="center"/>
        </w:trPr>
        <w:tc>
          <w:tcPr>
            <w:tcW w:w="3324" w:type="dxa"/>
          </w:tcPr>
          <w:p w14:paraId="0E4954BD" w14:textId="77777777" w:rsidR="009656C6" w:rsidRDefault="00FE1250">
            <w:r>
              <w:t>Global memory</w:t>
            </w:r>
          </w:p>
        </w:tc>
        <w:tc>
          <w:tcPr>
            <w:tcW w:w="3324" w:type="dxa"/>
          </w:tcPr>
          <w:p w14:paraId="2E449FB7" w14:textId="77777777" w:rsidR="009656C6" w:rsidRDefault="00FE1250">
            <w:proofErr w:type="spellStart"/>
            <w:r>
              <w:t>Pomalšia</w:t>
            </w:r>
            <w:proofErr w:type="spellEnd"/>
            <w:r>
              <w:t xml:space="preserve"> </w:t>
            </w:r>
            <w:proofErr w:type="spellStart"/>
            <w:r>
              <w:t>pamäť</w:t>
            </w:r>
            <w:proofErr w:type="spellEnd"/>
            <w:r>
              <w:t xml:space="preserve"> </w:t>
            </w:r>
            <w:proofErr w:type="spellStart"/>
            <w:r>
              <w:t>viditeľná</w:t>
            </w:r>
            <w:proofErr w:type="spellEnd"/>
            <w:r>
              <w:t xml:space="preserve"> pre </w:t>
            </w:r>
            <w:proofErr w:type="spellStart"/>
            <w:r>
              <w:t>všetky</w:t>
            </w:r>
            <w:proofErr w:type="spellEnd"/>
            <w:r>
              <w:t xml:space="preserve"> </w:t>
            </w:r>
            <w:proofErr w:type="spellStart"/>
            <w:r>
              <w:t>bloky</w:t>
            </w:r>
            <w:proofErr w:type="spellEnd"/>
            <w:r>
              <w:t xml:space="preserve"> a host.</w:t>
            </w:r>
          </w:p>
        </w:tc>
        <w:tc>
          <w:tcPr>
            <w:tcW w:w="3324" w:type="dxa"/>
          </w:tcPr>
          <w:p w14:paraId="19B00D25" w14:textId="77777777" w:rsidR="009656C6" w:rsidRDefault="00FE1250">
            <w:proofErr w:type="spellStart"/>
            <w:r>
              <w:t>Minimalizovať</w:t>
            </w:r>
            <w:proofErr w:type="spellEnd"/>
            <w:r>
              <w:t xml:space="preserve"> </w:t>
            </w:r>
            <w:proofErr w:type="spellStart"/>
            <w:r>
              <w:t>nekoalescentné</w:t>
            </w:r>
            <w:proofErr w:type="spellEnd"/>
            <w:r>
              <w:t xml:space="preserve"> </w:t>
            </w:r>
            <w:proofErr w:type="spellStart"/>
            <w:r>
              <w:t>prístupy</w:t>
            </w:r>
            <w:proofErr w:type="spellEnd"/>
            <w:r>
              <w:t>.</w:t>
            </w:r>
          </w:p>
        </w:tc>
      </w:tr>
      <w:tr w:rsidR="009656C6" w14:paraId="004B0206" w14:textId="77777777">
        <w:trPr>
          <w:jc w:val="center"/>
        </w:trPr>
        <w:tc>
          <w:tcPr>
            <w:tcW w:w="3324" w:type="dxa"/>
          </w:tcPr>
          <w:p w14:paraId="7E2280AD" w14:textId="77777777" w:rsidR="009656C6" w:rsidRDefault="00FE1250">
            <w:r>
              <w:t>Shared memory</w:t>
            </w:r>
          </w:p>
        </w:tc>
        <w:tc>
          <w:tcPr>
            <w:tcW w:w="3324" w:type="dxa"/>
          </w:tcPr>
          <w:p w14:paraId="0CAF748C" w14:textId="77777777" w:rsidR="009656C6" w:rsidRDefault="00FE1250">
            <w:proofErr w:type="spellStart"/>
            <w:r>
              <w:t>Rýchla</w:t>
            </w:r>
            <w:proofErr w:type="spellEnd"/>
            <w:r>
              <w:t xml:space="preserve"> </w:t>
            </w:r>
            <w:proofErr w:type="spellStart"/>
            <w:r>
              <w:t>pamäť</w:t>
            </w:r>
            <w:proofErr w:type="spellEnd"/>
            <w:r>
              <w:t xml:space="preserve"> </w:t>
            </w:r>
            <w:proofErr w:type="spellStart"/>
            <w:r>
              <w:t>zdieľaná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spellStart"/>
            <w:r>
              <w:t>bloku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216D089" w14:textId="77777777" w:rsidR="009656C6" w:rsidRDefault="00FE1250">
            <w:proofErr w:type="spellStart"/>
            <w:r>
              <w:t>Kľúčová</w:t>
            </w:r>
            <w:proofErr w:type="spellEnd"/>
            <w:r>
              <w:t xml:space="preserve"> </w:t>
            </w:r>
            <w:proofErr w:type="spellStart"/>
            <w:r>
              <w:t>optimalizácia</w:t>
            </w:r>
            <w:proofErr w:type="spellEnd"/>
            <w:r>
              <w:t>.</w:t>
            </w:r>
          </w:p>
        </w:tc>
      </w:tr>
      <w:tr w:rsidR="009656C6" w14:paraId="53F97809" w14:textId="77777777">
        <w:trPr>
          <w:jc w:val="center"/>
        </w:trPr>
        <w:tc>
          <w:tcPr>
            <w:tcW w:w="3324" w:type="dxa"/>
          </w:tcPr>
          <w:p w14:paraId="58994305" w14:textId="77777777" w:rsidR="009656C6" w:rsidRDefault="00FE1250">
            <w:r>
              <w:t>Registers/private</w:t>
            </w:r>
          </w:p>
        </w:tc>
        <w:tc>
          <w:tcPr>
            <w:tcW w:w="3324" w:type="dxa"/>
          </w:tcPr>
          <w:p w14:paraId="0AAD026B" w14:textId="77777777" w:rsidR="009656C6" w:rsidRDefault="00FE1250">
            <w:proofErr w:type="spellStart"/>
            <w:r>
              <w:t>Najrýchlejšie</w:t>
            </w:r>
            <w:proofErr w:type="spellEnd"/>
            <w:r>
              <w:t xml:space="preserve"> </w:t>
            </w:r>
            <w:proofErr w:type="spellStart"/>
            <w:r>
              <w:t>dáta</w:t>
            </w:r>
            <w:proofErr w:type="spellEnd"/>
            <w:r>
              <w:t xml:space="preserve"> </w:t>
            </w:r>
            <w:proofErr w:type="spellStart"/>
            <w:r>
              <w:t>konkrétneho</w:t>
            </w:r>
            <w:proofErr w:type="spellEnd"/>
            <w:r>
              <w:t xml:space="preserve"> </w:t>
            </w:r>
            <w:proofErr w:type="spellStart"/>
            <w:r>
              <w:t>vlákna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A427E71" w14:textId="77777777" w:rsidR="009656C6" w:rsidRDefault="00FE1250">
            <w:proofErr w:type="spellStart"/>
            <w:r>
              <w:t>Obmedzený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, </w:t>
            </w:r>
            <w:proofErr w:type="spellStart"/>
            <w:r>
              <w:t>ovplyvňuje</w:t>
            </w:r>
            <w:proofErr w:type="spellEnd"/>
            <w:r>
              <w:t xml:space="preserve"> occupancy.</w:t>
            </w:r>
          </w:p>
        </w:tc>
      </w:tr>
    </w:tbl>
    <w:p w14:paraId="247ED9F2" w14:textId="77777777" w:rsidR="009656C6" w:rsidRDefault="009656C6"/>
    <w:p w14:paraId="317BE93D" w14:textId="77777777" w:rsidR="009656C6" w:rsidRDefault="00FE1250">
      <w:pPr>
        <w:pStyle w:val="Code"/>
      </w:pPr>
      <w:r>
        <w:t xml:space="preserve">__global__ void </w:t>
      </w:r>
      <w:proofErr w:type="spellStart"/>
      <w:proofErr w:type="gramStart"/>
      <w:r>
        <w:t>saxpy</w:t>
      </w:r>
      <w:proofErr w:type="spellEnd"/>
      <w:r>
        <w:t>(</w:t>
      </w:r>
      <w:proofErr w:type="gramEnd"/>
      <w:r>
        <w:t>float a, float *x, float *y, int n) {</w:t>
      </w:r>
    </w:p>
    <w:p w14:paraId="79AF9835" w14:textId="77777777" w:rsidR="009656C6" w:rsidRDefault="00FE1250">
      <w:pPr>
        <w:pStyle w:val="Code"/>
      </w:pPr>
      <w:r>
        <w:t xml:space="preserve">    int </w:t>
      </w:r>
      <w:proofErr w:type="spellStart"/>
      <w:r>
        <w:t>i</w:t>
      </w:r>
      <w:proofErr w:type="spellEnd"/>
      <w:r>
        <w:t xml:space="preserve"> = </w:t>
      </w:r>
      <w:proofErr w:type="spellStart"/>
      <w:r>
        <w:t>blockIdx.x</w:t>
      </w:r>
      <w:proofErr w:type="spellEnd"/>
      <w:r>
        <w:t xml:space="preserve"> * </w:t>
      </w:r>
      <w:proofErr w:type="spellStart"/>
      <w:r>
        <w:t>blockDim.x</w:t>
      </w:r>
      <w:proofErr w:type="spellEnd"/>
      <w:r>
        <w:t xml:space="preserve"> + </w:t>
      </w:r>
      <w:proofErr w:type="spellStart"/>
      <w:r>
        <w:t>threadIdx.x</w:t>
      </w:r>
      <w:proofErr w:type="spellEnd"/>
      <w:r>
        <w:t>;</w:t>
      </w:r>
    </w:p>
    <w:p w14:paraId="606F1B4B" w14:textId="77777777" w:rsidR="009656C6" w:rsidRDefault="00FE1250">
      <w:pPr>
        <w:pStyle w:val="Code"/>
      </w:pPr>
      <w:r>
        <w:t xml:space="preserve">    if (</w:t>
      </w:r>
      <w:proofErr w:type="spellStart"/>
      <w:r>
        <w:t>i</w:t>
      </w:r>
      <w:proofErr w:type="spellEnd"/>
      <w:r>
        <w:t xml:space="preserve"> &lt; n) y[</w:t>
      </w:r>
      <w:proofErr w:type="spellStart"/>
      <w:r>
        <w:t>i</w:t>
      </w:r>
      <w:proofErr w:type="spellEnd"/>
      <w:r>
        <w:t>] = a * x[</w:t>
      </w:r>
      <w:proofErr w:type="spellStart"/>
      <w:r>
        <w:t>i</w:t>
      </w:r>
      <w:proofErr w:type="spellEnd"/>
      <w:r>
        <w:t>] + y[</w:t>
      </w:r>
      <w:proofErr w:type="spellStart"/>
      <w:r>
        <w:t>i</w:t>
      </w:r>
      <w:proofErr w:type="spellEnd"/>
      <w:r>
        <w:t>];</w:t>
      </w:r>
    </w:p>
    <w:p w14:paraId="2176F7C5" w14:textId="77777777" w:rsidR="009656C6" w:rsidRDefault="00FE1250">
      <w:pPr>
        <w:pStyle w:val="Code"/>
      </w:pPr>
      <w:r>
        <w:t>}</w:t>
      </w:r>
    </w:p>
    <w:p w14:paraId="6C0C0D24" w14:textId="77777777" w:rsidR="009656C6" w:rsidRDefault="009656C6">
      <w:pPr>
        <w:pStyle w:val="Code"/>
      </w:pPr>
    </w:p>
    <w:p w14:paraId="25611059" w14:textId="77777777" w:rsidR="009656C6" w:rsidRDefault="00FE1250">
      <w:pPr>
        <w:pStyle w:val="Code"/>
      </w:pPr>
      <w:r>
        <w:t>// host launch</w:t>
      </w:r>
    </w:p>
    <w:p w14:paraId="17BCD9F6" w14:textId="77777777" w:rsidR="009656C6" w:rsidRDefault="00FE1250">
      <w:pPr>
        <w:pStyle w:val="Code"/>
      </w:pPr>
      <w:r>
        <w:t xml:space="preserve">int </w:t>
      </w:r>
      <w:proofErr w:type="spellStart"/>
      <w:r>
        <w:t>blockSize</w:t>
      </w:r>
      <w:proofErr w:type="spellEnd"/>
      <w:r>
        <w:t xml:space="preserve"> = 256;</w:t>
      </w:r>
    </w:p>
    <w:p w14:paraId="43026B9D" w14:textId="77777777" w:rsidR="009656C6" w:rsidRDefault="00FE1250">
      <w:pPr>
        <w:pStyle w:val="Code"/>
      </w:pPr>
      <w:r>
        <w:t xml:space="preserve">int </w:t>
      </w:r>
      <w:proofErr w:type="spellStart"/>
      <w:r>
        <w:t>gridSize</w:t>
      </w:r>
      <w:proofErr w:type="spellEnd"/>
      <w:r>
        <w:t xml:space="preserve"> = (n + </w:t>
      </w:r>
      <w:proofErr w:type="spellStart"/>
      <w:r>
        <w:t>blockSize</w:t>
      </w:r>
      <w:proofErr w:type="spellEnd"/>
      <w:r>
        <w:t xml:space="preserve"> - 1) / </w:t>
      </w:r>
      <w:proofErr w:type="spellStart"/>
      <w:r>
        <w:t>blockSize</w:t>
      </w:r>
      <w:proofErr w:type="spellEnd"/>
      <w:r>
        <w:t>;</w:t>
      </w:r>
    </w:p>
    <w:p w14:paraId="4EE7372F" w14:textId="77777777" w:rsidR="009656C6" w:rsidRDefault="00FE1250">
      <w:pPr>
        <w:pStyle w:val="Code"/>
      </w:pPr>
      <w:proofErr w:type="spellStart"/>
      <w:r>
        <w:t>saxpy</w:t>
      </w:r>
      <w:proofErr w:type="spellEnd"/>
      <w:r>
        <w:t>&lt;&lt;&lt;</w:t>
      </w:r>
      <w:proofErr w:type="spellStart"/>
      <w:r>
        <w:t>gridSize</w:t>
      </w:r>
      <w:proofErr w:type="spellEnd"/>
      <w:r>
        <w:t xml:space="preserve">, </w:t>
      </w:r>
      <w:proofErr w:type="spellStart"/>
      <w:r>
        <w:t>blockSize</w:t>
      </w:r>
      <w:proofErr w:type="spellEnd"/>
      <w:r>
        <w:t>&gt;&gt;</w:t>
      </w:r>
      <w:proofErr w:type="gramStart"/>
      <w:r>
        <w:t>&gt;(</w:t>
      </w:r>
      <w:proofErr w:type="gramEnd"/>
      <w:r>
        <w:t xml:space="preserve">a, </w:t>
      </w:r>
      <w:proofErr w:type="spellStart"/>
      <w:r>
        <w:t>d_x</w:t>
      </w:r>
      <w:proofErr w:type="spellEnd"/>
      <w:r>
        <w:t xml:space="preserve">, </w:t>
      </w:r>
      <w:proofErr w:type="spellStart"/>
      <w:r>
        <w:t>d_y</w:t>
      </w:r>
      <w:proofErr w:type="spellEnd"/>
      <w:r>
        <w:t>, n);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3844463C" w14:textId="77777777">
        <w:trPr>
          <w:jc w:val="center"/>
        </w:trPr>
        <w:tc>
          <w:tcPr>
            <w:tcW w:w="9972" w:type="dxa"/>
            <w:shd w:val="clear" w:color="auto" w:fill="E2F0D9"/>
          </w:tcPr>
          <w:p w14:paraId="173CD50D" w14:textId="77777777" w:rsidR="009656C6" w:rsidRDefault="00FE1250">
            <w:r>
              <w:rPr>
                <w:b/>
              </w:rPr>
              <w:t xml:space="preserve">CUDA </w:t>
            </w:r>
            <w:proofErr w:type="spellStart"/>
            <w:r>
              <w:rPr>
                <w:b/>
              </w:rPr>
              <w:t>pamäťové</w:t>
            </w:r>
            <w:proofErr w:type="spellEnd"/>
            <w:r>
              <w:rPr>
                <w:b/>
              </w:rPr>
              <w:t xml:space="preserve"> API</w:t>
            </w:r>
          </w:p>
          <w:p w14:paraId="13C6186F" w14:textId="77777777" w:rsidR="009656C6" w:rsidRDefault="00FE1250">
            <w:pPr>
              <w:pStyle w:val="Zoznamsodrkami"/>
            </w:pPr>
            <w:proofErr w:type="spellStart"/>
            <w:proofErr w:type="gramStart"/>
            <w:r>
              <w:t>cudaMalloc</w:t>
            </w:r>
            <w:proofErr w:type="spellEnd"/>
            <w:r>
              <w:t>(</w:t>
            </w:r>
            <w:proofErr w:type="gramEnd"/>
            <w:r>
              <w:t xml:space="preserve">): </w:t>
            </w:r>
            <w:proofErr w:type="spellStart"/>
            <w:r>
              <w:t>alokácia</w:t>
            </w:r>
            <w:proofErr w:type="spellEnd"/>
            <w:r>
              <w:t xml:space="preserve"> v device global memory.</w:t>
            </w:r>
          </w:p>
          <w:p w14:paraId="31A42375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cudaMemcpy(): prenos host ↔ device alebo device ↔ device.</w:t>
            </w:r>
          </w:p>
          <w:p w14:paraId="00F0FDC6" w14:textId="77777777" w:rsidR="009656C6" w:rsidRDefault="00FE1250">
            <w:pPr>
              <w:pStyle w:val="Zoznamsodrkami"/>
            </w:pPr>
            <w:r>
              <w:t xml:space="preserve">Kernel launch: &lt;&lt;&lt;grid, block&gt;&gt;&gt; </w:t>
            </w:r>
            <w:proofErr w:type="spellStart"/>
            <w:r>
              <w:t>určuje</w:t>
            </w:r>
            <w:proofErr w:type="spellEnd"/>
            <w:r>
              <w:t xml:space="preserve"> </w:t>
            </w:r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blokov</w:t>
            </w:r>
            <w:proofErr w:type="spellEnd"/>
            <w:r>
              <w:t xml:space="preserve"> a </w:t>
            </w:r>
            <w:proofErr w:type="spellStart"/>
            <w:r>
              <w:t>vlákien</w:t>
            </w:r>
            <w:proofErr w:type="spellEnd"/>
            <w:r>
              <w:t xml:space="preserve"> v </w:t>
            </w:r>
            <w:proofErr w:type="spellStart"/>
            <w:r>
              <w:t>bloku</w:t>
            </w:r>
            <w:proofErr w:type="spellEnd"/>
            <w:r>
              <w:t>.</w:t>
            </w:r>
          </w:p>
        </w:tc>
      </w:tr>
    </w:tbl>
    <w:p w14:paraId="2E473335" w14:textId="77777777" w:rsidR="009656C6" w:rsidRDefault="009656C6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28246D40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7C843B29" w14:textId="77777777" w:rsidR="009656C6" w:rsidRDefault="00FE1250">
            <w:r>
              <w:rPr>
                <w:b/>
              </w:rPr>
              <w:t>SKÚŠKOVO DÔLEŽITÉ</w:t>
            </w:r>
          </w:p>
          <w:p w14:paraId="77DE9BF6" w14:textId="77777777" w:rsidR="009656C6" w:rsidRDefault="00FE1250">
            <w:pPr>
              <w:pStyle w:val="Zoznamsodrkami"/>
            </w:pPr>
            <w:proofErr w:type="spellStart"/>
            <w:r>
              <w:t>Vlákna</w:t>
            </w:r>
            <w:proofErr w:type="spellEnd"/>
            <w:r>
              <w:t xml:space="preserve"> v </w:t>
            </w:r>
            <w:proofErr w:type="spellStart"/>
            <w:r>
              <w:t>jednom</w:t>
            </w:r>
            <w:proofErr w:type="spellEnd"/>
            <w:r>
              <w:t xml:space="preserve"> </w:t>
            </w:r>
            <w:proofErr w:type="spellStart"/>
            <w:r>
              <w:t>bloku</w:t>
            </w:r>
            <w:proofErr w:type="spellEnd"/>
            <w:r>
              <w:t xml:space="preserve"> </w:t>
            </w:r>
            <w:proofErr w:type="spellStart"/>
            <w:r>
              <w:t>môžu</w:t>
            </w:r>
            <w:proofErr w:type="spellEnd"/>
            <w:r>
              <w:t xml:space="preserve"> </w:t>
            </w:r>
            <w:proofErr w:type="spellStart"/>
            <w:r>
              <w:t>spolupracovať</w:t>
            </w:r>
            <w:proofErr w:type="spellEnd"/>
            <w:r>
              <w:t xml:space="preserve"> </w:t>
            </w:r>
            <w:proofErr w:type="spellStart"/>
            <w:r>
              <w:t>cez</w:t>
            </w:r>
            <w:proofErr w:type="spellEnd"/>
            <w:r>
              <w:t xml:space="preserve"> shared memory a </w:t>
            </w:r>
            <w:proofErr w:type="spellStart"/>
            <w:r>
              <w:t>synchronizáciu</w:t>
            </w:r>
            <w:proofErr w:type="spellEnd"/>
            <w:r>
              <w:t>.</w:t>
            </w:r>
          </w:p>
          <w:p w14:paraId="3212272D" w14:textId="77777777" w:rsidR="009656C6" w:rsidRDefault="00FE1250">
            <w:pPr>
              <w:pStyle w:val="Zoznamsodrkami"/>
            </w:pPr>
            <w:proofErr w:type="spellStart"/>
            <w:r>
              <w:t>Vlákna</w:t>
            </w:r>
            <w:proofErr w:type="spellEnd"/>
            <w:r>
              <w:t xml:space="preserve"> z </w:t>
            </w:r>
            <w:proofErr w:type="spellStart"/>
            <w:r>
              <w:t>rôznych</w:t>
            </w:r>
            <w:proofErr w:type="spellEnd"/>
            <w:r>
              <w:t xml:space="preserve"> </w:t>
            </w:r>
            <w:proofErr w:type="spellStart"/>
            <w:r>
              <w:t>blokov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počas</w:t>
            </w:r>
            <w:proofErr w:type="spellEnd"/>
            <w:r>
              <w:t xml:space="preserve"> </w:t>
            </w:r>
            <w:proofErr w:type="spellStart"/>
            <w:r>
              <w:t>jedného</w:t>
            </w:r>
            <w:proofErr w:type="spellEnd"/>
            <w:r>
              <w:t xml:space="preserve"> </w:t>
            </w:r>
            <w:proofErr w:type="spellStart"/>
            <w:r>
              <w:t>kernelu</w:t>
            </w:r>
            <w:proofErr w:type="spellEnd"/>
            <w:r>
              <w:t xml:space="preserve"> </w:t>
            </w:r>
            <w:proofErr w:type="spellStart"/>
            <w:r>
              <w:t>bežne</w:t>
            </w:r>
            <w:proofErr w:type="spellEnd"/>
            <w:r>
              <w:t xml:space="preserve"> </w:t>
            </w:r>
            <w:proofErr w:type="spellStart"/>
            <w:r>
              <w:t>nesynchronizujú</w:t>
            </w:r>
            <w:proofErr w:type="spellEnd"/>
            <w:r>
              <w:t>.</w:t>
            </w:r>
          </w:p>
          <w:p w14:paraId="7D75B818" w14:textId="77777777" w:rsidR="009656C6" w:rsidRDefault="00FE1250">
            <w:pPr>
              <w:pStyle w:val="Zoznamsodrkami"/>
            </w:pPr>
            <w:r>
              <w:t xml:space="preserve">GPU </w:t>
            </w:r>
            <w:proofErr w:type="spellStart"/>
            <w:r>
              <w:t>používa</w:t>
            </w:r>
            <w:proofErr w:type="spellEnd"/>
            <w:r>
              <w:t xml:space="preserve"> SIMT/SIMD-like model: </w:t>
            </w:r>
            <w:proofErr w:type="spellStart"/>
            <w:r>
              <w:t>mnoho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  <w:r>
              <w:t xml:space="preserve"> </w:t>
            </w:r>
            <w:proofErr w:type="spellStart"/>
            <w:r>
              <w:t>vykonáva</w:t>
            </w:r>
            <w:proofErr w:type="spellEnd"/>
            <w:r>
              <w:t xml:space="preserve"> </w:t>
            </w:r>
            <w:proofErr w:type="spellStart"/>
            <w:r>
              <w:t>podobný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rôznymi</w:t>
            </w:r>
            <w:proofErr w:type="spellEnd"/>
            <w:r>
              <w:t xml:space="preserve"> </w:t>
            </w:r>
            <w:proofErr w:type="spellStart"/>
            <w:r>
              <w:t>dátami</w:t>
            </w:r>
            <w:proofErr w:type="spellEnd"/>
            <w:r>
              <w:t>.</w:t>
            </w:r>
          </w:p>
        </w:tc>
      </w:tr>
    </w:tbl>
    <w:p w14:paraId="188005E5" w14:textId="77777777" w:rsidR="009656C6" w:rsidRDefault="009656C6"/>
    <w:p w14:paraId="026EED46" w14:textId="77777777" w:rsidR="009656C6" w:rsidRDefault="00FE1250">
      <w:pPr>
        <w:pStyle w:val="Nadpis1"/>
      </w:pPr>
      <w:r>
        <w:t>15. OpenCL</w:t>
      </w:r>
    </w:p>
    <w:p w14:paraId="74914A0D" w14:textId="77777777" w:rsidR="009656C6" w:rsidRDefault="00FE1250">
      <w:r>
        <w:t xml:space="preserve">OpenCL je </w:t>
      </w:r>
      <w:proofErr w:type="spellStart"/>
      <w:r>
        <w:t>otvorený</w:t>
      </w:r>
      <w:proofErr w:type="spellEnd"/>
      <w:r>
        <w:t xml:space="preserve"> </w:t>
      </w:r>
      <w:proofErr w:type="spellStart"/>
      <w:r>
        <w:t>štandard</w:t>
      </w:r>
      <w:proofErr w:type="spellEnd"/>
      <w:r>
        <w:t xml:space="preserve"> pre </w:t>
      </w:r>
      <w:proofErr w:type="spellStart"/>
      <w:r>
        <w:t>paralelné</w:t>
      </w:r>
      <w:proofErr w:type="spellEnd"/>
      <w:r>
        <w:t xml:space="preserve"> </w:t>
      </w:r>
      <w:proofErr w:type="spellStart"/>
      <w:r>
        <w:t>programovanie</w:t>
      </w:r>
      <w:proofErr w:type="spellEnd"/>
      <w:r>
        <w:t xml:space="preserve"> </w:t>
      </w:r>
      <w:proofErr w:type="spellStart"/>
      <w:r>
        <w:t>heterogénnych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 xml:space="preserve">: CPU, GPU, FPGA </w:t>
      </w:r>
      <w:proofErr w:type="gramStart"/>
      <w:r>
        <w:t>a</w:t>
      </w:r>
      <w:proofErr w:type="gramEnd"/>
      <w:r>
        <w:t xml:space="preserve"> </w:t>
      </w:r>
      <w:proofErr w:type="spellStart"/>
      <w:r>
        <w:t>iných</w:t>
      </w:r>
      <w:proofErr w:type="spellEnd"/>
      <w:r>
        <w:t xml:space="preserve"> </w:t>
      </w:r>
      <w:proofErr w:type="spellStart"/>
      <w:r>
        <w:t>akcelerátorov</w:t>
      </w:r>
      <w:proofErr w:type="spellEnd"/>
      <w:r>
        <w:t xml:space="preserve">. Program </w:t>
      </w:r>
      <w:proofErr w:type="spellStart"/>
      <w:r>
        <w:t>má</w:t>
      </w:r>
      <w:proofErr w:type="spellEnd"/>
      <w:r>
        <w:t xml:space="preserve"> host </w:t>
      </w:r>
      <w:proofErr w:type="spellStart"/>
      <w:r>
        <w:t>časť</w:t>
      </w:r>
      <w:proofErr w:type="spellEnd"/>
      <w:r>
        <w:t xml:space="preserve"> a kernel </w:t>
      </w:r>
      <w:proofErr w:type="spellStart"/>
      <w:r>
        <w:t>časť</w:t>
      </w:r>
      <w:proofErr w:type="spellEnd"/>
      <w:r>
        <w:t xml:space="preserve">. Host </w:t>
      </w:r>
      <w:proofErr w:type="spellStart"/>
      <w:r>
        <w:t>pripraví</w:t>
      </w:r>
      <w:proofErr w:type="spellEnd"/>
      <w:r>
        <w:t xml:space="preserve"> </w:t>
      </w:r>
      <w:proofErr w:type="spellStart"/>
      <w:r>
        <w:t>platformu</w:t>
      </w:r>
      <w:proofErr w:type="spellEnd"/>
      <w:r>
        <w:t xml:space="preserve">, </w:t>
      </w:r>
      <w:proofErr w:type="spellStart"/>
      <w:r>
        <w:t>zariadenie</w:t>
      </w:r>
      <w:proofErr w:type="spellEnd"/>
      <w:r>
        <w:t xml:space="preserve">, </w:t>
      </w:r>
      <w:proofErr w:type="spellStart"/>
      <w:r>
        <w:t>kontext</w:t>
      </w:r>
      <w:proofErr w:type="spellEnd"/>
      <w:r>
        <w:t xml:space="preserve">, command queue, </w:t>
      </w:r>
      <w:proofErr w:type="spellStart"/>
      <w:r>
        <w:t>pamäťové</w:t>
      </w:r>
      <w:proofErr w:type="spellEnd"/>
      <w:r>
        <w:t xml:space="preserve"> </w:t>
      </w:r>
      <w:proofErr w:type="spellStart"/>
      <w:r>
        <w:t>objekty</w:t>
      </w:r>
      <w:proofErr w:type="spellEnd"/>
      <w:r>
        <w:t xml:space="preserve"> a </w:t>
      </w:r>
      <w:proofErr w:type="spellStart"/>
      <w:r>
        <w:t>spúšťa</w:t>
      </w:r>
      <w:proofErr w:type="spellEnd"/>
      <w:r>
        <w:t xml:space="preserve"> </w:t>
      </w:r>
      <w:proofErr w:type="spellStart"/>
      <w:r>
        <w:t>kernely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6AA7122A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04D2DAB3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281CC6E4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7306E5B4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666B4AB3" w14:textId="77777777">
        <w:trPr>
          <w:jc w:val="center"/>
        </w:trPr>
        <w:tc>
          <w:tcPr>
            <w:tcW w:w="3324" w:type="dxa"/>
          </w:tcPr>
          <w:p w14:paraId="2670C521" w14:textId="77777777" w:rsidR="009656C6" w:rsidRDefault="00FE1250">
            <w:r>
              <w:t>Platform</w:t>
            </w:r>
          </w:p>
        </w:tc>
        <w:tc>
          <w:tcPr>
            <w:tcW w:w="3324" w:type="dxa"/>
          </w:tcPr>
          <w:p w14:paraId="4F473DBB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Implementácia od výrobcu, ktorá poskytuje OpenCL zariadenia.</w:t>
            </w:r>
          </w:p>
        </w:tc>
        <w:tc>
          <w:tcPr>
            <w:tcW w:w="3324" w:type="dxa"/>
          </w:tcPr>
          <w:p w14:paraId="7B18185B" w14:textId="77777777" w:rsidR="009656C6" w:rsidRDefault="00FE1250">
            <w:proofErr w:type="spellStart"/>
            <w:r>
              <w:t>Najprv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zisťujú</w:t>
            </w:r>
            <w:proofErr w:type="spellEnd"/>
            <w:r>
              <w:t xml:space="preserve"> platformy.</w:t>
            </w:r>
          </w:p>
        </w:tc>
      </w:tr>
      <w:tr w:rsidR="009656C6" w:rsidRPr="004E288E" w14:paraId="0F507942" w14:textId="77777777">
        <w:trPr>
          <w:jc w:val="center"/>
        </w:trPr>
        <w:tc>
          <w:tcPr>
            <w:tcW w:w="3324" w:type="dxa"/>
          </w:tcPr>
          <w:p w14:paraId="3D1DA7BE" w14:textId="77777777" w:rsidR="009656C6" w:rsidRDefault="00FE1250">
            <w:r>
              <w:t>Device</w:t>
            </w:r>
          </w:p>
        </w:tc>
        <w:tc>
          <w:tcPr>
            <w:tcW w:w="3324" w:type="dxa"/>
          </w:tcPr>
          <w:p w14:paraId="35B90163" w14:textId="77777777" w:rsidR="009656C6" w:rsidRDefault="00FE1250">
            <w:proofErr w:type="spellStart"/>
            <w:r>
              <w:t>Konkrétne</w:t>
            </w:r>
            <w:proofErr w:type="spellEnd"/>
            <w:r>
              <w:t xml:space="preserve"> </w:t>
            </w:r>
            <w:proofErr w:type="spellStart"/>
            <w:r>
              <w:t>zariadenie</w:t>
            </w:r>
            <w:proofErr w:type="spellEnd"/>
            <w:r>
              <w:t>: GPU, CPU, FPGA.</w:t>
            </w:r>
          </w:p>
        </w:tc>
        <w:tc>
          <w:tcPr>
            <w:tcW w:w="3324" w:type="dxa"/>
          </w:tcPr>
          <w:p w14:paraId="1576F2E2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Vyberá sa podľa dostupnosti a vlastností.</w:t>
            </w:r>
          </w:p>
        </w:tc>
      </w:tr>
      <w:tr w:rsidR="009656C6" w:rsidRPr="004E288E" w14:paraId="51C7AA16" w14:textId="77777777">
        <w:trPr>
          <w:jc w:val="center"/>
        </w:trPr>
        <w:tc>
          <w:tcPr>
            <w:tcW w:w="3324" w:type="dxa"/>
          </w:tcPr>
          <w:p w14:paraId="1D489273" w14:textId="77777777" w:rsidR="009656C6" w:rsidRDefault="00FE1250">
            <w:r>
              <w:t>Context</w:t>
            </w:r>
          </w:p>
        </w:tc>
        <w:tc>
          <w:tcPr>
            <w:tcW w:w="3324" w:type="dxa"/>
          </w:tcPr>
          <w:p w14:paraId="04270578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Prostredie, v ktorom existujú zariadenia a pamäťové objekty.</w:t>
            </w:r>
          </w:p>
        </w:tc>
        <w:tc>
          <w:tcPr>
            <w:tcW w:w="3324" w:type="dxa"/>
          </w:tcPr>
          <w:p w14:paraId="68098F34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Väzba host programu na device.</w:t>
            </w:r>
          </w:p>
        </w:tc>
      </w:tr>
      <w:tr w:rsidR="009656C6" w14:paraId="67274882" w14:textId="77777777">
        <w:trPr>
          <w:jc w:val="center"/>
        </w:trPr>
        <w:tc>
          <w:tcPr>
            <w:tcW w:w="3324" w:type="dxa"/>
          </w:tcPr>
          <w:p w14:paraId="73D4F2EB" w14:textId="77777777" w:rsidR="009656C6" w:rsidRDefault="00FE1250">
            <w:r>
              <w:t>Command queue</w:t>
            </w:r>
          </w:p>
        </w:tc>
        <w:tc>
          <w:tcPr>
            <w:tcW w:w="3324" w:type="dxa"/>
          </w:tcPr>
          <w:p w14:paraId="4B7814E9" w14:textId="77777777" w:rsidR="009656C6" w:rsidRDefault="00FE1250">
            <w:r>
              <w:t xml:space="preserve">Front </w:t>
            </w:r>
            <w:proofErr w:type="spellStart"/>
            <w:r>
              <w:t>príkazov</w:t>
            </w:r>
            <w:proofErr w:type="spellEnd"/>
            <w:r>
              <w:t>: copy, kernel execution, sync.</w:t>
            </w:r>
          </w:p>
        </w:tc>
        <w:tc>
          <w:tcPr>
            <w:tcW w:w="3324" w:type="dxa"/>
          </w:tcPr>
          <w:p w14:paraId="58C70C14" w14:textId="77777777" w:rsidR="009656C6" w:rsidRDefault="00FE1250">
            <w:proofErr w:type="spellStart"/>
            <w:r>
              <w:t>Môže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t xml:space="preserve"> blocking/non-blocking.</w:t>
            </w:r>
          </w:p>
        </w:tc>
      </w:tr>
      <w:tr w:rsidR="009656C6" w14:paraId="0B4E6B64" w14:textId="77777777">
        <w:trPr>
          <w:jc w:val="center"/>
        </w:trPr>
        <w:tc>
          <w:tcPr>
            <w:tcW w:w="3324" w:type="dxa"/>
          </w:tcPr>
          <w:p w14:paraId="69159CFC" w14:textId="77777777" w:rsidR="009656C6" w:rsidRDefault="00FE1250">
            <w:r>
              <w:t>Program object</w:t>
            </w:r>
          </w:p>
        </w:tc>
        <w:tc>
          <w:tcPr>
            <w:tcW w:w="3324" w:type="dxa"/>
          </w:tcPr>
          <w:p w14:paraId="7D344FC0" w14:textId="77777777" w:rsidR="009656C6" w:rsidRDefault="00FE1250">
            <w:proofErr w:type="spellStart"/>
            <w:r>
              <w:t>Zostavený</w:t>
            </w:r>
            <w:proofErr w:type="spellEnd"/>
            <w:r>
              <w:t xml:space="preserve"> </w:t>
            </w:r>
            <w:proofErr w:type="spellStart"/>
            <w:r>
              <w:t>zdrojový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kernelov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5AE481A5" w14:textId="77777777" w:rsidR="009656C6" w:rsidRDefault="00FE1250">
            <w:r>
              <w:t xml:space="preserve">Build pre </w:t>
            </w:r>
            <w:proofErr w:type="spellStart"/>
            <w:r>
              <w:t>konkrétne</w:t>
            </w:r>
            <w:proofErr w:type="spellEnd"/>
            <w:r>
              <w:t xml:space="preserve"> device.</w:t>
            </w:r>
          </w:p>
        </w:tc>
      </w:tr>
      <w:tr w:rsidR="009656C6" w14:paraId="4A824769" w14:textId="77777777">
        <w:trPr>
          <w:jc w:val="center"/>
        </w:trPr>
        <w:tc>
          <w:tcPr>
            <w:tcW w:w="3324" w:type="dxa"/>
          </w:tcPr>
          <w:p w14:paraId="5A7A83A3" w14:textId="77777777" w:rsidR="009656C6" w:rsidRDefault="00FE1250">
            <w:r>
              <w:t>Kernel object</w:t>
            </w:r>
          </w:p>
        </w:tc>
        <w:tc>
          <w:tcPr>
            <w:tcW w:w="3324" w:type="dxa"/>
          </w:tcPr>
          <w:p w14:paraId="2918F9C7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Konkrétna kernel funkcia pripravená na spustenie.</w:t>
            </w:r>
          </w:p>
        </w:tc>
        <w:tc>
          <w:tcPr>
            <w:tcW w:w="3324" w:type="dxa"/>
          </w:tcPr>
          <w:p w14:paraId="3E3320E8" w14:textId="77777777" w:rsidR="009656C6" w:rsidRDefault="00FE1250">
            <w:r>
              <w:t xml:space="preserve">Nastavujú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argumenty</w:t>
            </w:r>
            <w:proofErr w:type="spellEnd"/>
            <w:r>
              <w:t>.</w:t>
            </w:r>
          </w:p>
        </w:tc>
      </w:tr>
      <w:tr w:rsidR="009656C6" w14:paraId="4CEFE7C4" w14:textId="77777777">
        <w:trPr>
          <w:jc w:val="center"/>
        </w:trPr>
        <w:tc>
          <w:tcPr>
            <w:tcW w:w="3324" w:type="dxa"/>
          </w:tcPr>
          <w:p w14:paraId="02FA6CE7" w14:textId="77777777" w:rsidR="009656C6" w:rsidRDefault="00FE1250">
            <w:proofErr w:type="spellStart"/>
            <w:r>
              <w:t>NDRange</w:t>
            </w:r>
            <w:proofErr w:type="spellEnd"/>
          </w:p>
        </w:tc>
        <w:tc>
          <w:tcPr>
            <w:tcW w:w="3324" w:type="dxa"/>
          </w:tcPr>
          <w:p w14:paraId="5C3080A8" w14:textId="77777777" w:rsidR="009656C6" w:rsidRDefault="00FE1250">
            <w:proofErr w:type="spellStart"/>
            <w:r>
              <w:t>Indexový</w:t>
            </w:r>
            <w:proofErr w:type="spellEnd"/>
            <w:r>
              <w:t xml:space="preserve"> </w:t>
            </w:r>
            <w:proofErr w:type="spellStart"/>
            <w:r>
              <w:t>priestor</w:t>
            </w:r>
            <w:proofErr w:type="spellEnd"/>
            <w:r>
              <w:t xml:space="preserve"> </w:t>
            </w:r>
            <w:proofErr w:type="spellStart"/>
            <w:r>
              <w:t>výpočtu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BC4835A" w14:textId="77777777" w:rsidR="009656C6" w:rsidRDefault="00FE1250">
            <w:r>
              <w:t xml:space="preserve">CUDA grid </w:t>
            </w:r>
            <w:proofErr w:type="spellStart"/>
            <w:r>
              <w:t>analógia</w:t>
            </w:r>
            <w:proofErr w:type="spellEnd"/>
            <w:r>
              <w:t>.</w:t>
            </w:r>
          </w:p>
        </w:tc>
      </w:tr>
      <w:tr w:rsidR="009656C6" w14:paraId="48069322" w14:textId="77777777">
        <w:trPr>
          <w:jc w:val="center"/>
        </w:trPr>
        <w:tc>
          <w:tcPr>
            <w:tcW w:w="3324" w:type="dxa"/>
          </w:tcPr>
          <w:p w14:paraId="2A9B1C67" w14:textId="77777777" w:rsidR="009656C6" w:rsidRDefault="00FE1250">
            <w:r>
              <w:t>Work-item</w:t>
            </w:r>
          </w:p>
        </w:tc>
        <w:tc>
          <w:tcPr>
            <w:tcW w:w="3324" w:type="dxa"/>
          </w:tcPr>
          <w:p w14:paraId="1B9D58DD" w14:textId="77777777" w:rsidR="009656C6" w:rsidRDefault="00FE1250"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inštancia</w:t>
            </w:r>
            <w:proofErr w:type="spellEnd"/>
            <w:r>
              <w:t xml:space="preserve"> </w:t>
            </w:r>
            <w:proofErr w:type="spellStart"/>
            <w:r>
              <w:t>kernelu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7E66C7A9" w14:textId="77777777" w:rsidR="009656C6" w:rsidRDefault="00FE1250">
            <w:r>
              <w:t>CUDA thread.</w:t>
            </w:r>
          </w:p>
        </w:tc>
      </w:tr>
      <w:tr w:rsidR="009656C6" w14:paraId="1FA3418F" w14:textId="77777777">
        <w:trPr>
          <w:jc w:val="center"/>
        </w:trPr>
        <w:tc>
          <w:tcPr>
            <w:tcW w:w="3324" w:type="dxa"/>
          </w:tcPr>
          <w:p w14:paraId="3F475931" w14:textId="77777777" w:rsidR="009656C6" w:rsidRDefault="00FE1250">
            <w:r>
              <w:t>Work-group</w:t>
            </w:r>
          </w:p>
        </w:tc>
        <w:tc>
          <w:tcPr>
            <w:tcW w:w="3324" w:type="dxa"/>
          </w:tcPr>
          <w:p w14:paraId="2F357E79" w14:textId="77777777" w:rsidR="009656C6" w:rsidRDefault="00FE1250">
            <w:proofErr w:type="spellStart"/>
            <w:r>
              <w:t>Skupina</w:t>
            </w:r>
            <w:proofErr w:type="spellEnd"/>
            <w:r>
              <w:t xml:space="preserve"> work-</w:t>
            </w:r>
            <w:proofErr w:type="spellStart"/>
            <w:r>
              <w:t>itemov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3241C159" w14:textId="77777777" w:rsidR="009656C6" w:rsidRDefault="00FE1250">
            <w:r>
              <w:t>CUDA block.</w:t>
            </w:r>
          </w:p>
        </w:tc>
      </w:tr>
    </w:tbl>
    <w:p w14:paraId="5516D6B3" w14:textId="77777777" w:rsidR="009656C6" w:rsidRDefault="009656C6"/>
    <w:p w14:paraId="6837835E" w14:textId="77777777" w:rsidR="009656C6" w:rsidRDefault="00FE1250">
      <w:pPr>
        <w:pStyle w:val="Nadpis2"/>
      </w:pPr>
      <w:r>
        <w:t xml:space="preserve">15.1 </w:t>
      </w:r>
      <w:proofErr w:type="spellStart"/>
      <w:r>
        <w:t>Pamäťový</w:t>
      </w:r>
      <w:proofErr w:type="spellEnd"/>
      <w:r>
        <w:t xml:space="preserve"> model OpenCL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13C4F99B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34B78E08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00D09D6E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5E34343D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:rsidRPr="004E288E" w14:paraId="5B83C0F4" w14:textId="77777777">
        <w:trPr>
          <w:jc w:val="center"/>
        </w:trPr>
        <w:tc>
          <w:tcPr>
            <w:tcW w:w="3324" w:type="dxa"/>
          </w:tcPr>
          <w:p w14:paraId="06A86E67" w14:textId="77777777" w:rsidR="009656C6" w:rsidRDefault="00FE1250">
            <w:r>
              <w:t>Global memory</w:t>
            </w:r>
          </w:p>
        </w:tc>
        <w:tc>
          <w:tcPr>
            <w:tcW w:w="3324" w:type="dxa"/>
          </w:tcPr>
          <w:p w14:paraId="06A016A6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Prístupná hostu aj work-itemom; veľká, pomalšia.</w:t>
            </w:r>
          </w:p>
        </w:tc>
        <w:tc>
          <w:tcPr>
            <w:tcW w:w="3324" w:type="dxa"/>
          </w:tcPr>
          <w:p w14:paraId="46919EBE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Používa sa pre hlavné vstupy/výstupy.</w:t>
            </w:r>
          </w:p>
        </w:tc>
      </w:tr>
      <w:tr w:rsidR="009656C6" w14:paraId="643A01F9" w14:textId="77777777">
        <w:trPr>
          <w:jc w:val="center"/>
        </w:trPr>
        <w:tc>
          <w:tcPr>
            <w:tcW w:w="3324" w:type="dxa"/>
          </w:tcPr>
          <w:p w14:paraId="688E39FD" w14:textId="77777777" w:rsidR="009656C6" w:rsidRDefault="00FE1250">
            <w:r>
              <w:t>Constant memory</w:t>
            </w:r>
          </w:p>
        </w:tc>
        <w:tc>
          <w:tcPr>
            <w:tcW w:w="3324" w:type="dxa"/>
          </w:tcPr>
          <w:p w14:paraId="33538796" w14:textId="77777777" w:rsidR="009656C6" w:rsidRDefault="00FE1250">
            <w:r>
              <w:t>Read-only pre work-</w:t>
            </w:r>
            <w:proofErr w:type="spellStart"/>
            <w:r>
              <w:t>itemy</w:t>
            </w:r>
            <w:proofErr w:type="spellEnd"/>
            <w:r>
              <w:t xml:space="preserve">, </w:t>
            </w:r>
            <w:proofErr w:type="spellStart"/>
            <w:r>
              <w:t>zapisuje</w:t>
            </w:r>
            <w:proofErr w:type="spellEnd"/>
            <w:r>
              <w:t xml:space="preserve"> host.</w:t>
            </w:r>
          </w:p>
        </w:tc>
        <w:tc>
          <w:tcPr>
            <w:tcW w:w="3324" w:type="dxa"/>
          </w:tcPr>
          <w:p w14:paraId="268555D1" w14:textId="77777777" w:rsidR="009656C6" w:rsidRDefault="00FE1250">
            <w:proofErr w:type="spellStart"/>
            <w:r>
              <w:t>Vhodné</w:t>
            </w:r>
            <w:proofErr w:type="spellEnd"/>
            <w:r>
              <w:t xml:space="preserve"> pre </w:t>
            </w:r>
            <w:proofErr w:type="spellStart"/>
            <w:r>
              <w:t>konštantné</w:t>
            </w:r>
            <w:proofErr w:type="spellEnd"/>
            <w:r>
              <w:t xml:space="preserve"> </w:t>
            </w:r>
            <w:proofErr w:type="spellStart"/>
            <w:r>
              <w:t>parametre</w:t>
            </w:r>
            <w:proofErr w:type="spellEnd"/>
            <w:r>
              <w:t>.</w:t>
            </w:r>
          </w:p>
        </w:tc>
      </w:tr>
      <w:tr w:rsidR="009656C6" w14:paraId="6EE27193" w14:textId="77777777">
        <w:trPr>
          <w:jc w:val="center"/>
        </w:trPr>
        <w:tc>
          <w:tcPr>
            <w:tcW w:w="3324" w:type="dxa"/>
          </w:tcPr>
          <w:p w14:paraId="206A9F80" w14:textId="77777777" w:rsidR="009656C6" w:rsidRDefault="00FE1250">
            <w:r>
              <w:t>Local memory</w:t>
            </w:r>
          </w:p>
        </w:tc>
        <w:tc>
          <w:tcPr>
            <w:tcW w:w="3324" w:type="dxa"/>
          </w:tcPr>
          <w:p w14:paraId="3575B683" w14:textId="77777777" w:rsidR="009656C6" w:rsidRDefault="00FE1250">
            <w:proofErr w:type="spellStart"/>
            <w:r>
              <w:t>Zdieľaná</w:t>
            </w:r>
            <w:proofErr w:type="spellEnd"/>
            <w:r>
              <w:t xml:space="preserve"> v </w:t>
            </w:r>
            <w:proofErr w:type="spellStart"/>
            <w:r>
              <w:t>rámci</w:t>
            </w:r>
            <w:proofErr w:type="spellEnd"/>
            <w:r>
              <w:t xml:space="preserve"> </w:t>
            </w:r>
            <w:proofErr w:type="gramStart"/>
            <w:r>
              <w:t>work-group</w:t>
            </w:r>
            <w:proofErr w:type="gramEnd"/>
            <w:r>
              <w:t>.</w:t>
            </w:r>
          </w:p>
        </w:tc>
        <w:tc>
          <w:tcPr>
            <w:tcW w:w="3324" w:type="dxa"/>
          </w:tcPr>
          <w:p w14:paraId="7FE77E3A" w14:textId="77777777" w:rsidR="009656C6" w:rsidRDefault="00FE1250">
            <w:proofErr w:type="spellStart"/>
            <w:r>
              <w:t>Analógia</w:t>
            </w:r>
            <w:proofErr w:type="spellEnd"/>
            <w:r>
              <w:t xml:space="preserve"> CUDA shared memory.</w:t>
            </w:r>
          </w:p>
        </w:tc>
      </w:tr>
      <w:tr w:rsidR="009656C6" w14:paraId="5AC7B148" w14:textId="77777777">
        <w:trPr>
          <w:jc w:val="center"/>
        </w:trPr>
        <w:tc>
          <w:tcPr>
            <w:tcW w:w="3324" w:type="dxa"/>
          </w:tcPr>
          <w:p w14:paraId="002C1402" w14:textId="77777777" w:rsidR="009656C6" w:rsidRDefault="00FE1250">
            <w:r>
              <w:t>Private memory</w:t>
            </w:r>
          </w:p>
        </w:tc>
        <w:tc>
          <w:tcPr>
            <w:tcW w:w="3324" w:type="dxa"/>
          </w:tcPr>
          <w:p w14:paraId="36085117" w14:textId="77777777" w:rsidR="009656C6" w:rsidRDefault="00FE1250">
            <w:proofErr w:type="spellStart"/>
            <w:r>
              <w:t>Súkromná</w:t>
            </w:r>
            <w:proofErr w:type="spellEnd"/>
            <w:r>
              <w:t xml:space="preserve"> </w:t>
            </w:r>
            <w:proofErr w:type="gramStart"/>
            <w:r>
              <w:t>pre work</w:t>
            </w:r>
            <w:proofErr w:type="gramEnd"/>
            <w:r>
              <w:t>-item.</w:t>
            </w:r>
          </w:p>
        </w:tc>
        <w:tc>
          <w:tcPr>
            <w:tcW w:w="3324" w:type="dxa"/>
          </w:tcPr>
          <w:p w14:paraId="781BBA51" w14:textId="77777777" w:rsidR="009656C6" w:rsidRDefault="00FE1250">
            <w:proofErr w:type="spellStart"/>
            <w:r>
              <w:t>Analógia</w:t>
            </w:r>
            <w:proofErr w:type="spellEnd"/>
            <w:r>
              <w:t xml:space="preserve"> </w:t>
            </w:r>
            <w:proofErr w:type="spellStart"/>
            <w:r>
              <w:t>registrov</w:t>
            </w:r>
            <w:proofErr w:type="spellEnd"/>
            <w:r>
              <w:t>/</w:t>
            </w:r>
            <w:proofErr w:type="spellStart"/>
            <w:r>
              <w:t>lokálnych</w:t>
            </w:r>
            <w:proofErr w:type="spellEnd"/>
            <w:r>
              <w:t xml:space="preserve"> </w:t>
            </w:r>
            <w:proofErr w:type="spellStart"/>
            <w:r>
              <w:t>premenných</w:t>
            </w:r>
            <w:proofErr w:type="spellEnd"/>
            <w:r>
              <w:t xml:space="preserve"> </w:t>
            </w:r>
            <w:proofErr w:type="spellStart"/>
            <w:r>
              <w:t>vlákna</w:t>
            </w:r>
            <w:proofErr w:type="spellEnd"/>
            <w:r>
              <w:t>.</w:t>
            </w:r>
          </w:p>
        </w:tc>
      </w:tr>
    </w:tbl>
    <w:p w14:paraId="39E8FABD" w14:textId="77777777" w:rsidR="009656C6" w:rsidRDefault="009656C6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5AC64D73" w14:textId="77777777">
        <w:trPr>
          <w:jc w:val="center"/>
        </w:trPr>
        <w:tc>
          <w:tcPr>
            <w:tcW w:w="9972" w:type="dxa"/>
            <w:shd w:val="clear" w:color="auto" w:fill="EAF2F8"/>
          </w:tcPr>
          <w:p w14:paraId="39E7E77F" w14:textId="77777777" w:rsidR="009656C6" w:rsidRDefault="00FE1250">
            <w:proofErr w:type="spellStart"/>
            <w:r>
              <w:rPr>
                <w:b/>
              </w:rPr>
              <w:t>Terminológia</w:t>
            </w:r>
            <w:proofErr w:type="spellEnd"/>
            <w:r>
              <w:rPr>
                <w:b/>
              </w:rPr>
              <w:t xml:space="preserve"> OpenCL vs CUDA</w:t>
            </w:r>
          </w:p>
          <w:p w14:paraId="10A8CDE1" w14:textId="77777777" w:rsidR="009656C6" w:rsidRDefault="00FE1250">
            <w:pPr>
              <w:pStyle w:val="Zoznamsodrkami"/>
            </w:pPr>
            <w:r>
              <w:t>OpenCL device = GPU</w:t>
            </w:r>
          </w:p>
          <w:p w14:paraId="36EEE2F1" w14:textId="77777777" w:rsidR="009656C6" w:rsidRDefault="00FE1250">
            <w:pPr>
              <w:pStyle w:val="Zoznamsodrkami"/>
            </w:pPr>
            <w:r>
              <w:t>work-item = thread</w:t>
            </w:r>
          </w:p>
          <w:p w14:paraId="058505DB" w14:textId="77777777" w:rsidR="009656C6" w:rsidRDefault="00FE1250">
            <w:pPr>
              <w:pStyle w:val="Zoznamsodrkami"/>
            </w:pPr>
            <w:r>
              <w:t>work-group = thread block</w:t>
            </w:r>
          </w:p>
          <w:p w14:paraId="5B3E4EEA" w14:textId="77777777" w:rsidR="009656C6" w:rsidRDefault="00FE1250">
            <w:pPr>
              <w:pStyle w:val="Zoznamsodrkami"/>
            </w:pPr>
            <w:proofErr w:type="spellStart"/>
            <w:r>
              <w:t>NDRange</w:t>
            </w:r>
            <w:proofErr w:type="spellEnd"/>
            <w:r>
              <w:t xml:space="preserve"> = grid</w:t>
            </w:r>
          </w:p>
          <w:p w14:paraId="0066553B" w14:textId="77777777" w:rsidR="009656C6" w:rsidRDefault="00FE1250">
            <w:pPr>
              <w:pStyle w:val="Zoznamsodrkami"/>
            </w:pPr>
            <w:proofErr w:type="gramStart"/>
            <w:r>
              <w:t>local</w:t>
            </w:r>
            <w:proofErr w:type="gramEnd"/>
            <w:r>
              <w:t xml:space="preserve"> memory = shared memory</w:t>
            </w:r>
          </w:p>
          <w:p w14:paraId="70E07353" w14:textId="77777777" w:rsidR="009656C6" w:rsidRDefault="00FE1250">
            <w:pPr>
              <w:pStyle w:val="Zoznamsodrkami"/>
            </w:pPr>
            <w:r>
              <w:t xml:space="preserve">private memory = local/register memory v CUDA </w:t>
            </w:r>
            <w:proofErr w:type="spellStart"/>
            <w:r>
              <w:t>terminológii</w:t>
            </w:r>
            <w:proofErr w:type="spellEnd"/>
          </w:p>
          <w:p w14:paraId="6DB52E83" w14:textId="77777777" w:rsidR="009656C6" w:rsidRDefault="00FE1250">
            <w:pPr>
              <w:pStyle w:val="Zoznamsodrkami"/>
            </w:pPr>
            <w:r>
              <w:t>compute unit = multiprocessor</w:t>
            </w:r>
          </w:p>
        </w:tc>
      </w:tr>
    </w:tbl>
    <w:p w14:paraId="04962A58" w14:textId="77777777" w:rsidR="009656C6" w:rsidRDefault="009656C6"/>
    <w:p w14:paraId="0FE32539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lastRenderedPageBreak/>
        <w:t>OpenCL programovanie je prenosnejšie, ale verbóznejšie ako CUDA.</w:t>
      </w:r>
    </w:p>
    <w:p w14:paraId="1817B87A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CUDA je úzko spätá s NVIDIA ekosystémom a má integrovaný C-like model cez NVCC.</w:t>
      </w:r>
    </w:p>
    <w:p w14:paraId="610CDFB5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lang w:val="pt-PT"/>
        </w:rPr>
        <w:t>V oboch modeloch je výkon silne určený pamäťovým modelom a organizáciou vlákien.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6E6E8ED2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45EF1638" w14:textId="77777777" w:rsidR="009656C6" w:rsidRDefault="00FE1250">
            <w:r>
              <w:rPr>
                <w:b/>
              </w:rPr>
              <w:t>SKRÁTENÉ</w:t>
            </w:r>
          </w:p>
          <w:p w14:paraId="003438AA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>
              <w:t xml:space="preserve">OpenCL API </w:t>
            </w:r>
            <w:proofErr w:type="spellStart"/>
            <w:r>
              <w:t>má</w:t>
            </w:r>
            <w:proofErr w:type="spellEnd"/>
            <w:r>
              <w:t xml:space="preserve"> </w:t>
            </w:r>
            <w:proofErr w:type="spellStart"/>
            <w:r>
              <w:t>veľa</w:t>
            </w:r>
            <w:proofErr w:type="spellEnd"/>
            <w:r>
              <w:t xml:space="preserve"> </w:t>
            </w:r>
            <w:proofErr w:type="spellStart"/>
            <w:r>
              <w:t>detailov</w:t>
            </w:r>
            <w:proofErr w:type="spellEnd"/>
            <w:r>
              <w:t xml:space="preserve">: retain/release, event </w:t>
            </w:r>
            <w:proofErr w:type="spellStart"/>
            <w:r>
              <w:t>objekty</w:t>
            </w:r>
            <w:proofErr w:type="spellEnd"/>
            <w:r>
              <w:t xml:space="preserve">, build logy, </w:t>
            </w:r>
            <w:proofErr w:type="spellStart"/>
            <w:r>
              <w:t>subdevices</w:t>
            </w:r>
            <w:proofErr w:type="spellEnd"/>
            <w:r>
              <w:t xml:space="preserve">, image/sampler </w:t>
            </w:r>
            <w:proofErr w:type="spellStart"/>
            <w:r>
              <w:t>objekty</w:t>
            </w:r>
            <w:proofErr w:type="spellEnd"/>
            <w:r>
              <w:t xml:space="preserve">, </w:t>
            </w:r>
            <w:proofErr w:type="spellStart"/>
            <w:r>
              <w:t>optimalizácie</w:t>
            </w:r>
            <w:proofErr w:type="spellEnd"/>
            <w:r>
              <w:t xml:space="preserve"> </w:t>
            </w:r>
            <w:proofErr w:type="spellStart"/>
            <w:r>
              <w:t>matíc</w:t>
            </w:r>
            <w:proofErr w:type="spellEnd"/>
            <w:r>
              <w:t xml:space="preserve">, </w:t>
            </w:r>
            <w:proofErr w:type="spellStart"/>
            <w:r>
              <w:t>histogramov</w:t>
            </w:r>
            <w:proofErr w:type="spellEnd"/>
            <w:r>
              <w:t xml:space="preserve"> a </w:t>
            </w:r>
            <w:proofErr w:type="spellStart"/>
            <w:r>
              <w:t>filtrov</w:t>
            </w:r>
            <w:proofErr w:type="spellEnd"/>
            <w:r>
              <w:t xml:space="preserve">. </w:t>
            </w:r>
            <w:r w:rsidRPr="00951C9C">
              <w:rPr>
                <w:lang w:val="pt-PT"/>
              </w:rPr>
              <w:t>V tomto dokumente je jadro potrebné na skúšku; detailné programátorské použitie je v doplnkovom OpenCL materiáli.</w:t>
            </w:r>
          </w:p>
        </w:tc>
      </w:tr>
    </w:tbl>
    <w:p w14:paraId="226A0FEB" w14:textId="77777777" w:rsidR="009656C6" w:rsidRPr="00951C9C" w:rsidRDefault="009656C6">
      <w:pPr>
        <w:rPr>
          <w:lang w:val="pt-PT"/>
        </w:rPr>
      </w:pPr>
    </w:p>
    <w:p w14:paraId="59F17560" w14:textId="77777777" w:rsidR="009656C6" w:rsidRDefault="00FE1250">
      <w:pPr>
        <w:pStyle w:val="Nadpis1"/>
      </w:pPr>
      <w:r>
        <w:t xml:space="preserve">16. GPGPU </w:t>
      </w:r>
      <w:proofErr w:type="spellStart"/>
      <w:r>
        <w:t>algoritmické</w:t>
      </w:r>
      <w:proofErr w:type="spellEnd"/>
      <w:r>
        <w:t xml:space="preserve"> </w:t>
      </w:r>
      <w:proofErr w:type="spellStart"/>
      <w:r>
        <w:t>vzory</w:t>
      </w:r>
      <w:proofErr w:type="spellEnd"/>
    </w:p>
    <w:p w14:paraId="1F30B6E6" w14:textId="77777777" w:rsidR="009656C6" w:rsidRDefault="00FE1250">
      <w:pPr>
        <w:pStyle w:val="Zoznamsodrkami"/>
      </w:pPr>
      <w:r>
        <w:rPr>
          <w:b/>
        </w:rPr>
        <w:t xml:space="preserve">Map: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prvok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počíta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z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viacerých</w:t>
      </w:r>
      <w:proofErr w:type="spellEnd"/>
      <w:r>
        <w:t xml:space="preserve"> </w:t>
      </w:r>
      <w:proofErr w:type="spellStart"/>
      <w:r>
        <w:t>vstupov</w:t>
      </w:r>
      <w:proofErr w:type="spellEnd"/>
      <w:r>
        <w:t xml:space="preserve">. </w:t>
      </w:r>
      <w:proofErr w:type="spellStart"/>
      <w:r>
        <w:t>Ideálny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</w:t>
      </w:r>
      <w:proofErr w:type="gramStart"/>
      <w:r>
        <w:t>pre GPU</w:t>
      </w:r>
      <w:proofErr w:type="gramEnd"/>
      <w:r>
        <w:t>.</w:t>
      </w:r>
    </w:p>
    <w:p w14:paraId="2AE552EC" w14:textId="77777777" w:rsidR="009656C6" w:rsidRDefault="00FE1250">
      <w:pPr>
        <w:pStyle w:val="Zoznamsodrkami"/>
      </w:pPr>
      <w:r>
        <w:rPr>
          <w:b/>
        </w:rPr>
        <w:t xml:space="preserve">Stencil/filter: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prvok</w:t>
      </w:r>
      <w:proofErr w:type="spellEnd"/>
      <w:r>
        <w:t xml:space="preserve"> </w:t>
      </w:r>
      <w:proofErr w:type="spellStart"/>
      <w:r>
        <w:t>závisí</w:t>
      </w:r>
      <w:proofErr w:type="spellEnd"/>
      <w:r>
        <w:t xml:space="preserve"> od </w:t>
      </w:r>
      <w:proofErr w:type="spellStart"/>
      <w:r>
        <w:t>okolia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konvolučný</w:t>
      </w:r>
      <w:proofErr w:type="spellEnd"/>
      <w:r>
        <w:t xml:space="preserve"> filter. </w:t>
      </w:r>
      <w:proofErr w:type="spellStart"/>
      <w:r>
        <w:t>Dôležitá</w:t>
      </w:r>
      <w:proofErr w:type="spellEnd"/>
      <w:r>
        <w:t xml:space="preserve"> je </w:t>
      </w:r>
      <w:proofErr w:type="spellStart"/>
      <w:r>
        <w:t>lokálna</w:t>
      </w:r>
      <w:proofErr w:type="spellEnd"/>
      <w:r>
        <w:t xml:space="preserve"> </w:t>
      </w:r>
      <w:proofErr w:type="spellStart"/>
      <w:r>
        <w:t>pamäť</w:t>
      </w:r>
      <w:proofErr w:type="spellEnd"/>
      <w:r>
        <w:t>/cache.</w:t>
      </w:r>
    </w:p>
    <w:p w14:paraId="3AAAF882" w14:textId="77777777" w:rsidR="009656C6" w:rsidRDefault="00FE1250">
      <w:pPr>
        <w:pStyle w:val="Zoznamsodrkami"/>
      </w:pPr>
      <w:r>
        <w:rPr>
          <w:b/>
        </w:rPr>
        <w:t xml:space="preserve">Reduction: </w:t>
      </w:r>
      <w:proofErr w:type="spellStart"/>
      <w:r>
        <w:t>veľa</w:t>
      </w:r>
      <w:proofErr w:type="spellEnd"/>
      <w:r>
        <w:t xml:space="preserve"> </w:t>
      </w:r>
      <w:proofErr w:type="spellStart"/>
      <w:r>
        <w:t>prvkov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redukuje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výsledok</w:t>
      </w:r>
      <w:proofErr w:type="spellEnd"/>
      <w:r>
        <w:t xml:space="preserve">: </w:t>
      </w:r>
      <w:proofErr w:type="spellStart"/>
      <w:r>
        <w:t>suma</w:t>
      </w:r>
      <w:proofErr w:type="spellEnd"/>
      <w:r>
        <w:t xml:space="preserve">, maximum, minimum, </w:t>
      </w:r>
      <w:proofErr w:type="spellStart"/>
      <w:r>
        <w:t>priemer</w:t>
      </w:r>
      <w:proofErr w:type="spellEnd"/>
      <w:r>
        <w:t xml:space="preserve">. </w:t>
      </w:r>
      <w:proofErr w:type="spellStart"/>
      <w:r>
        <w:t>Robí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stromovo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viacerých</w:t>
      </w:r>
      <w:proofErr w:type="spellEnd"/>
      <w:r>
        <w:t xml:space="preserve"> </w:t>
      </w:r>
      <w:proofErr w:type="spellStart"/>
      <w:r>
        <w:t>krokoch</w:t>
      </w:r>
      <w:proofErr w:type="spellEnd"/>
      <w:r>
        <w:t>.</w:t>
      </w:r>
    </w:p>
    <w:p w14:paraId="4C0C65B9" w14:textId="77777777" w:rsidR="009656C6" w:rsidRDefault="00FE1250">
      <w:pPr>
        <w:pStyle w:val="Zoznamsodrkami"/>
      </w:pPr>
      <w:r>
        <w:rPr>
          <w:b/>
        </w:rPr>
        <w:t xml:space="preserve">Scan/prefix sum: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prefixových</w:t>
      </w:r>
      <w:proofErr w:type="spellEnd"/>
      <w:r>
        <w:t xml:space="preserve"> </w:t>
      </w:r>
      <w:proofErr w:type="spellStart"/>
      <w:r>
        <w:t>súčtov</w:t>
      </w:r>
      <w:proofErr w:type="spellEnd"/>
      <w:r>
        <w:t xml:space="preserve">; </w:t>
      </w:r>
      <w:proofErr w:type="spellStart"/>
      <w:r>
        <w:t>základ</w:t>
      </w:r>
      <w:proofErr w:type="spellEnd"/>
      <w:r>
        <w:t xml:space="preserve"> pre </w:t>
      </w:r>
      <w:proofErr w:type="spellStart"/>
      <w:r>
        <w:t>kompakciu</w:t>
      </w:r>
      <w:proofErr w:type="spellEnd"/>
      <w:r>
        <w:t xml:space="preserve">, </w:t>
      </w:r>
      <w:proofErr w:type="spellStart"/>
      <w:r>
        <w:t>triedenie</w:t>
      </w:r>
      <w:proofErr w:type="spellEnd"/>
      <w:r>
        <w:t xml:space="preserve">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paralelné</w:t>
      </w:r>
      <w:proofErr w:type="spellEnd"/>
      <w:r>
        <w:t xml:space="preserve"> </w:t>
      </w:r>
      <w:proofErr w:type="spellStart"/>
      <w:r>
        <w:t>algoritmy</w:t>
      </w:r>
      <w:proofErr w:type="spellEnd"/>
      <w:r>
        <w:t>.</w:t>
      </w:r>
    </w:p>
    <w:p w14:paraId="12A74386" w14:textId="77777777" w:rsidR="009656C6" w:rsidRDefault="00FE1250">
      <w:pPr>
        <w:pStyle w:val="Zoznamsodrkami"/>
      </w:pPr>
      <w:r>
        <w:rPr>
          <w:b/>
        </w:rPr>
        <w:t>Scatter/</w:t>
      </w:r>
      <w:proofErr w:type="gramStart"/>
      <w:r>
        <w:rPr>
          <w:b/>
        </w:rPr>
        <w:t>gather:</w:t>
      </w:r>
      <w:proofErr w:type="gramEnd"/>
      <w:r>
        <w:rPr>
          <w:b/>
        </w:rPr>
        <w:t xml:space="preserve"> </w:t>
      </w:r>
      <w:r>
        <w:t xml:space="preserve">gather </w:t>
      </w:r>
      <w:proofErr w:type="spellStart"/>
      <w:r>
        <w:t>číta</w:t>
      </w:r>
      <w:proofErr w:type="spellEnd"/>
      <w:r>
        <w:t xml:space="preserve"> z </w:t>
      </w:r>
      <w:proofErr w:type="spellStart"/>
      <w:r>
        <w:t>viacerých</w:t>
      </w:r>
      <w:proofErr w:type="spellEnd"/>
      <w:r>
        <w:t xml:space="preserve"> </w:t>
      </w:r>
      <w:proofErr w:type="spellStart"/>
      <w:r>
        <w:t>miest</w:t>
      </w:r>
      <w:proofErr w:type="spellEnd"/>
      <w:r>
        <w:t xml:space="preserve">, scatter </w:t>
      </w:r>
      <w:proofErr w:type="spellStart"/>
      <w:r>
        <w:t>zapisuje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viaceré</w:t>
      </w:r>
      <w:proofErr w:type="spellEnd"/>
      <w:r>
        <w:t xml:space="preserve"> </w:t>
      </w:r>
      <w:proofErr w:type="spellStart"/>
      <w:r>
        <w:t>miesta</w:t>
      </w:r>
      <w:proofErr w:type="spellEnd"/>
      <w:r>
        <w:t xml:space="preserve">. Scatter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spôsobovať</w:t>
      </w:r>
      <w:proofErr w:type="spellEnd"/>
      <w:r>
        <w:t xml:space="preserve"> </w:t>
      </w:r>
      <w:proofErr w:type="spellStart"/>
      <w:r>
        <w:t>konflikty</w:t>
      </w:r>
      <w:proofErr w:type="spellEnd"/>
      <w:r>
        <w:t xml:space="preserve"> a </w:t>
      </w:r>
      <w:proofErr w:type="spellStart"/>
      <w:r>
        <w:t>vyžadovať</w:t>
      </w:r>
      <w:proofErr w:type="spellEnd"/>
      <w:r>
        <w:t xml:space="preserve"> </w:t>
      </w:r>
      <w:proofErr w:type="spellStart"/>
      <w:r>
        <w:t>atomiky</w:t>
      </w:r>
      <w:proofErr w:type="spellEnd"/>
      <w:r>
        <w:t>.</w:t>
      </w:r>
    </w:p>
    <w:p w14:paraId="35D632F0" w14:textId="77777777" w:rsidR="009656C6" w:rsidRDefault="00FE1250">
      <w:pPr>
        <w:pStyle w:val="Zoznamsodrkami"/>
      </w:pPr>
      <w:r>
        <w:rPr>
          <w:b/>
        </w:rPr>
        <w:t xml:space="preserve">Histogram: </w:t>
      </w:r>
      <w:proofErr w:type="spellStart"/>
      <w:r>
        <w:t>veľa</w:t>
      </w:r>
      <w:proofErr w:type="spellEnd"/>
      <w:r>
        <w:t xml:space="preserve"> </w:t>
      </w:r>
      <w:proofErr w:type="spellStart"/>
      <w:r>
        <w:t>vlákien</w:t>
      </w:r>
      <w:proofErr w:type="spellEnd"/>
      <w:r>
        <w:t xml:space="preserve">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počítadlá</w:t>
      </w:r>
      <w:proofErr w:type="spellEnd"/>
      <w:r>
        <w:t xml:space="preserve">; </w:t>
      </w:r>
      <w:proofErr w:type="spellStart"/>
      <w:r>
        <w:t>vznikajú</w:t>
      </w:r>
      <w:proofErr w:type="spellEnd"/>
      <w:r>
        <w:t xml:space="preserve"> race conditions, </w:t>
      </w:r>
      <w:proofErr w:type="spellStart"/>
      <w:r>
        <w:t>riešením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atomiky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lokálne</w:t>
      </w:r>
      <w:proofErr w:type="spellEnd"/>
      <w:r>
        <w:t xml:space="preserve"> </w:t>
      </w:r>
      <w:proofErr w:type="spellStart"/>
      <w:r>
        <w:t>histogramy</w:t>
      </w:r>
      <w:proofErr w:type="spellEnd"/>
      <w:r>
        <w:t xml:space="preserve"> s </w:t>
      </w:r>
      <w:proofErr w:type="spellStart"/>
      <w:r>
        <w:t>následnou</w:t>
      </w:r>
      <w:proofErr w:type="spellEnd"/>
      <w:r>
        <w:t xml:space="preserve"> </w:t>
      </w:r>
      <w:proofErr w:type="spellStart"/>
      <w:r>
        <w:t>redukciou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:rsidRPr="004E288E" w14:paraId="60667619" w14:textId="77777777">
        <w:trPr>
          <w:jc w:val="center"/>
        </w:trPr>
        <w:tc>
          <w:tcPr>
            <w:tcW w:w="9972" w:type="dxa"/>
            <w:shd w:val="clear" w:color="auto" w:fill="E2F0D9"/>
          </w:tcPr>
          <w:p w14:paraId="756CF10F" w14:textId="77777777" w:rsidR="009656C6" w:rsidRDefault="00FE1250">
            <w:proofErr w:type="spellStart"/>
            <w:r>
              <w:rPr>
                <w:b/>
              </w:rPr>
              <w:t>Princíp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redukcie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GPU</w:t>
            </w:r>
          </w:p>
          <w:p w14:paraId="6F68BE6A" w14:textId="77777777" w:rsidR="009656C6" w:rsidRDefault="00FE1250">
            <w:pPr>
              <w:pStyle w:val="Zoznamsodrkami"/>
            </w:pPr>
            <w:proofErr w:type="spellStart"/>
            <w:r>
              <w:t>Nesnažiť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vypočítať</w:t>
            </w:r>
            <w:proofErr w:type="spellEnd"/>
            <w:r>
              <w:t xml:space="preserve"> </w:t>
            </w:r>
            <w:proofErr w:type="spellStart"/>
            <w:r>
              <w:t>jeden</w:t>
            </w:r>
            <w:proofErr w:type="spellEnd"/>
            <w:r>
              <w:t xml:space="preserve"> </w:t>
            </w:r>
            <w:proofErr w:type="spellStart"/>
            <w:r>
              <w:t>výsledok</w:t>
            </w:r>
            <w:proofErr w:type="spellEnd"/>
            <w:r>
              <w:t xml:space="preserve"> </w:t>
            </w:r>
            <w:proofErr w:type="spellStart"/>
            <w:r>
              <w:t>jedným</w:t>
            </w:r>
            <w:proofErr w:type="spellEnd"/>
            <w:r>
              <w:t xml:space="preserve"> </w:t>
            </w:r>
            <w:proofErr w:type="spellStart"/>
            <w:r>
              <w:t>vláknom</w:t>
            </w:r>
            <w:proofErr w:type="spellEnd"/>
            <w:r>
              <w:t>.</w:t>
            </w:r>
          </w:p>
          <w:p w14:paraId="205DCCFD" w14:textId="77777777" w:rsidR="009656C6" w:rsidRDefault="00FE1250">
            <w:pPr>
              <w:pStyle w:val="Zoznamsodrkami"/>
            </w:pPr>
            <w:proofErr w:type="spellStart"/>
            <w:r>
              <w:t>Rozdeliť</w:t>
            </w:r>
            <w:proofErr w:type="spellEnd"/>
            <w:r>
              <w:t xml:space="preserve"> </w:t>
            </w:r>
            <w:proofErr w:type="spellStart"/>
            <w:r>
              <w:t>vstup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bloky</w:t>
            </w:r>
            <w:proofErr w:type="spellEnd"/>
            <w:r>
              <w:t xml:space="preserve">, </w:t>
            </w:r>
            <w:proofErr w:type="spellStart"/>
            <w:r>
              <w:t>redukovať</w:t>
            </w:r>
            <w:proofErr w:type="spellEnd"/>
            <w:r>
              <w:t xml:space="preserve"> </w:t>
            </w:r>
            <w:proofErr w:type="spellStart"/>
            <w:r>
              <w:t>lokálne</w:t>
            </w:r>
            <w:proofErr w:type="spellEnd"/>
            <w:r>
              <w:t xml:space="preserve"> v </w:t>
            </w:r>
            <w:proofErr w:type="spellStart"/>
            <w:r>
              <w:t>blokoch</w:t>
            </w:r>
            <w:proofErr w:type="spellEnd"/>
            <w:r>
              <w:t xml:space="preserve">, </w:t>
            </w:r>
            <w:proofErr w:type="spellStart"/>
            <w:r>
              <w:t>potom</w:t>
            </w:r>
            <w:proofErr w:type="spellEnd"/>
            <w:r>
              <w:t xml:space="preserve"> </w:t>
            </w:r>
            <w:proofErr w:type="spellStart"/>
            <w:r>
              <w:t>redukovať</w:t>
            </w:r>
            <w:proofErr w:type="spellEnd"/>
            <w:r>
              <w:t xml:space="preserve"> </w:t>
            </w:r>
            <w:proofErr w:type="spellStart"/>
            <w:r>
              <w:t>čiastkové</w:t>
            </w:r>
            <w:proofErr w:type="spellEnd"/>
            <w:r>
              <w:t xml:space="preserve"> </w:t>
            </w:r>
            <w:proofErr w:type="spellStart"/>
            <w:r>
              <w:t>výsledky</w:t>
            </w:r>
            <w:proofErr w:type="spellEnd"/>
            <w:r>
              <w:t>.</w:t>
            </w:r>
          </w:p>
          <w:p w14:paraId="498DCFB7" w14:textId="77777777" w:rsidR="009656C6" w:rsidRPr="00951C9C" w:rsidRDefault="00FE1250">
            <w:pPr>
              <w:pStyle w:val="Zoznamsodrkami"/>
              <w:rPr>
                <w:lang w:val="pt-PT"/>
              </w:rPr>
            </w:pPr>
            <w:r w:rsidRPr="00951C9C">
              <w:rPr>
                <w:lang w:val="pt-PT"/>
              </w:rPr>
              <w:t>Operácia musí byť asociatívna alebo približne vhodná na stromové zlučovanie.</w:t>
            </w:r>
          </w:p>
        </w:tc>
      </w:tr>
    </w:tbl>
    <w:p w14:paraId="55CD7605" w14:textId="77777777" w:rsidR="009656C6" w:rsidRPr="00951C9C" w:rsidRDefault="009656C6">
      <w:pPr>
        <w:rPr>
          <w:lang w:val="pt-PT"/>
        </w:rPr>
      </w:pPr>
    </w:p>
    <w:p w14:paraId="46358EF5" w14:textId="77777777" w:rsidR="009656C6" w:rsidRDefault="00FE1250">
      <w:pPr>
        <w:pStyle w:val="Nadpis1"/>
      </w:pPr>
      <w:r>
        <w:t>17. FPGA</w:t>
      </w:r>
    </w:p>
    <w:p w14:paraId="0FBA317C" w14:textId="77777777" w:rsidR="009656C6" w:rsidRDefault="00FE1250">
      <w:r>
        <w:t xml:space="preserve">FPGA </w:t>
      </w:r>
      <w:proofErr w:type="spellStart"/>
      <w:r>
        <w:t>znamená</w:t>
      </w:r>
      <w:proofErr w:type="spellEnd"/>
      <w:r>
        <w:t xml:space="preserve"> Field Programmable Gate Array. Je to </w:t>
      </w:r>
      <w:proofErr w:type="spellStart"/>
      <w:r>
        <w:t>programovateľné</w:t>
      </w:r>
      <w:proofErr w:type="spellEnd"/>
      <w:r>
        <w:t xml:space="preserve"> </w:t>
      </w:r>
      <w:proofErr w:type="spellStart"/>
      <w:r>
        <w:t>hradlové</w:t>
      </w:r>
      <w:proofErr w:type="spellEnd"/>
      <w:r>
        <w:t xml:space="preserve"> pole,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vytvoriť</w:t>
      </w:r>
      <w:proofErr w:type="spellEnd"/>
      <w:r>
        <w:t xml:space="preserve"> </w:t>
      </w:r>
      <w:proofErr w:type="spellStart"/>
      <w:r>
        <w:t>vlastný</w:t>
      </w:r>
      <w:proofErr w:type="spellEnd"/>
      <w:r>
        <w:t xml:space="preserve"> </w:t>
      </w:r>
      <w:proofErr w:type="spellStart"/>
      <w:r>
        <w:t>digitálny</w:t>
      </w:r>
      <w:proofErr w:type="spellEnd"/>
      <w:r>
        <w:t xml:space="preserve"> </w:t>
      </w:r>
      <w:proofErr w:type="spellStart"/>
      <w:r>
        <w:t>obvod</w:t>
      </w:r>
      <w:proofErr w:type="spellEnd"/>
      <w:r>
        <w:t xml:space="preserve">. Na </w:t>
      </w:r>
      <w:proofErr w:type="spellStart"/>
      <w:r>
        <w:t>rozdiel</w:t>
      </w:r>
      <w:proofErr w:type="spellEnd"/>
      <w:r>
        <w:t xml:space="preserve"> od CPU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mikrokontroléra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od </w:t>
      </w:r>
      <w:proofErr w:type="spellStart"/>
      <w:r>
        <w:t>seba</w:t>
      </w:r>
      <w:proofErr w:type="spellEnd"/>
      <w:r>
        <w:t xml:space="preserve"> </w:t>
      </w:r>
      <w:proofErr w:type="spellStart"/>
      <w:r>
        <w:t>nevykonáva</w:t>
      </w:r>
      <w:proofErr w:type="spellEnd"/>
      <w:r>
        <w:t xml:space="preserve"> </w:t>
      </w:r>
      <w:proofErr w:type="spellStart"/>
      <w:r>
        <w:t>fixný</w:t>
      </w:r>
      <w:proofErr w:type="spellEnd"/>
      <w:r>
        <w:t xml:space="preserve"> </w:t>
      </w:r>
      <w:proofErr w:type="spellStart"/>
      <w:r>
        <w:t>inštrukčný</w:t>
      </w:r>
      <w:proofErr w:type="spellEnd"/>
      <w:r>
        <w:t xml:space="preserve"> program; po </w:t>
      </w:r>
      <w:proofErr w:type="spellStart"/>
      <w:r>
        <w:t>konfigurácii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správa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hardvér</w:t>
      </w:r>
      <w:proofErr w:type="spellEnd"/>
      <w:r>
        <w:t xml:space="preserve"> </w:t>
      </w:r>
      <w:proofErr w:type="spellStart"/>
      <w:r>
        <w:t>navrhnutý</w:t>
      </w:r>
      <w:proofErr w:type="spellEnd"/>
      <w:r>
        <w:t xml:space="preserve"> pre </w:t>
      </w:r>
      <w:proofErr w:type="spellStart"/>
      <w:r>
        <w:t>danú</w:t>
      </w:r>
      <w:proofErr w:type="spellEnd"/>
      <w:r>
        <w:t xml:space="preserve"> </w:t>
      </w:r>
      <w:proofErr w:type="spellStart"/>
      <w:r>
        <w:t>úlohu</w:t>
      </w:r>
      <w:proofErr w:type="spellEnd"/>
      <w:r>
        <w:t>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11294363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75092BC6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7BE140F0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0B853AB1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5E8CE3C7" w14:textId="77777777">
        <w:trPr>
          <w:jc w:val="center"/>
        </w:trPr>
        <w:tc>
          <w:tcPr>
            <w:tcW w:w="3324" w:type="dxa"/>
          </w:tcPr>
          <w:p w14:paraId="770AF172" w14:textId="77777777" w:rsidR="009656C6" w:rsidRDefault="00FE1250">
            <w:r>
              <w:t>LUT</w:t>
            </w:r>
          </w:p>
        </w:tc>
        <w:tc>
          <w:tcPr>
            <w:tcW w:w="3324" w:type="dxa"/>
          </w:tcPr>
          <w:p w14:paraId="79DDA35D" w14:textId="77777777" w:rsidR="009656C6" w:rsidRDefault="00FE1250">
            <w:r>
              <w:t xml:space="preserve">Look-Up Table, </w:t>
            </w:r>
            <w:proofErr w:type="spellStart"/>
            <w:r>
              <w:t>základný</w:t>
            </w:r>
            <w:proofErr w:type="spellEnd"/>
            <w:r>
              <w:t xml:space="preserve"> </w:t>
            </w:r>
            <w:proofErr w:type="spellStart"/>
            <w:r>
              <w:t>programovateľný</w:t>
            </w:r>
            <w:proofErr w:type="spellEnd"/>
            <w:r>
              <w:t xml:space="preserve"> </w:t>
            </w:r>
            <w:proofErr w:type="spellStart"/>
            <w:r>
              <w:t>logický</w:t>
            </w:r>
            <w:proofErr w:type="spellEnd"/>
            <w:r>
              <w:t xml:space="preserve"> </w:t>
            </w:r>
            <w:proofErr w:type="spellStart"/>
            <w:r>
              <w:t>prvok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46D117DA" w14:textId="77777777" w:rsidR="009656C6" w:rsidRDefault="00FE1250">
            <w:proofErr w:type="spellStart"/>
            <w:r>
              <w:t>Implementuje</w:t>
            </w:r>
            <w:proofErr w:type="spellEnd"/>
            <w:r>
              <w:t xml:space="preserve"> </w:t>
            </w:r>
            <w:proofErr w:type="spellStart"/>
            <w:r>
              <w:t>logické</w:t>
            </w:r>
            <w:proofErr w:type="spellEnd"/>
            <w:r>
              <w:t xml:space="preserve"> </w:t>
            </w:r>
            <w:proofErr w:type="spellStart"/>
            <w:r>
              <w:t>funkcie</w:t>
            </w:r>
            <w:proofErr w:type="spellEnd"/>
            <w:r>
              <w:t>.</w:t>
            </w:r>
          </w:p>
        </w:tc>
      </w:tr>
      <w:tr w:rsidR="009656C6" w:rsidRPr="004E288E" w14:paraId="2884E5A6" w14:textId="77777777">
        <w:trPr>
          <w:jc w:val="center"/>
        </w:trPr>
        <w:tc>
          <w:tcPr>
            <w:tcW w:w="3324" w:type="dxa"/>
          </w:tcPr>
          <w:p w14:paraId="5E0B4479" w14:textId="77777777" w:rsidR="009656C6" w:rsidRDefault="00FE1250">
            <w:r>
              <w:t>Flip-flop/register</w:t>
            </w:r>
          </w:p>
        </w:tc>
        <w:tc>
          <w:tcPr>
            <w:tcW w:w="3324" w:type="dxa"/>
          </w:tcPr>
          <w:p w14:paraId="714EC779" w14:textId="77777777" w:rsidR="009656C6" w:rsidRDefault="00FE1250">
            <w:proofErr w:type="spellStart"/>
            <w:r>
              <w:t>Pamäťový</w:t>
            </w:r>
            <w:proofErr w:type="spellEnd"/>
            <w:r>
              <w:t xml:space="preserve"> </w:t>
            </w:r>
            <w:proofErr w:type="spellStart"/>
            <w:r>
              <w:t>prvok</w:t>
            </w:r>
            <w:proofErr w:type="spellEnd"/>
            <w:r>
              <w:t xml:space="preserve"> pre </w:t>
            </w:r>
            <w:proofErr w:type="spellStart"/>
            <w:r>
              <w:t>sekvenčnú</w:t>
            </w:r>
            <w:proofErr w:type="spellEnd"/>
            <w:r>
              <w:t xml:space="preserve"> </w:t>
            </w:r>
            <w:proofErr w:type="spellStart"/>
            <w:r>
              <w:t>logiku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76474DE9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Umožňuje pipeline a stavové automaty.</w:t>
            </w:r>
          </w:p>
        </w:tc>
      </w:tr>
      <w:tr w:rsidR="009656C6" w14:paraId="0E7F22EC" w14:textId="77777777">
        <w:trPr>
          <w:jc w:val="center"/>
        </w:trPr>
        <w:tc>
          <w:tcPr>
            <w:tcW w:w="3324" w:type="dxa"/>
          </w:tcPr>
          <w:p w14:paraId="0D6ACA7A" w14:textId="77777777" w:rsidR="009656C6" w:rsidRDefault="00FE1250">
            <w:r>
              <w:t>BRAM</w:t>
            </w:r>
          </w:p>
        </w:tc>
        <w:tc>
          <w:tcPr>
            <w:tcW w:w="3324" w:type="dxa"/>
          </w:tcPr>
          <w:p w14:paraId="54E67480" w14:textId="77777777" w:rsidR="009656C6" w:rsidRDefault="00FE1250">
            <w:proofErr w:type="spellStart"/>
            <w:r>
              <w:t>Bloková</w:t>
            </w:r>
            <w:proofErr w:type="spellEnd"/>
            <w:r>
              <w:t xml:space="preserve"> </w:t>
            </w:r>
            <w:proofErr w:type="spellStart"/>
            <w:r>
              <w:t>pamäť</w:t>
            </w:r>
            <w:proofErr w:type="spellEnd"/>
            <w:r>
              <w:t xml:space="preserve"> v FPGA.</w:t>
            </w:r>
          </w:p>
        </w:tc>
        <w:tc>
          <w:tcPr>
            <w:tcW w:w="3324" w:type="dxa"/>
          </w:tcPr>
          <w:p w14:paraId="28102599" w14:textId="77777777" w:rsidR="009656C6" w:rsidRDefault="00FE1250">
            <w:proofErr w:type="spellStart"/>
            <w:r>
              <w:t>Lokálne</w:t>
            </w:r>
            <w:proofErr w:type="spellEnd"/>
            <w:r>
              <w:t xml:space="preserve"> </w:t>
            </w:r>
            <w:proofErr w:type="spellStart"/>
            <w:r>
              <w:t>ukladanie</w:t>
            </w:r>
            <w:proofErr w:type="spellEnd"/>
            <w:r>
              <w:t xml:space="preserve"> </w:t>
            </w:r>
            <w:proofErr w:type="spellStart"/>
            <w:r>
              <w:t>dát</w:t>
            </w:r>
            <w:proofErr w:type="spellEnd"/>
            <w:r>
              <w:t>.</w:t>
            </w:r>
          </w:p>
        </w:tc>
      </w:tr>
      <w:tr w:rsidR="009656C6" w14:paraId="1B135FF8" w14:textId="77777777">
        <w:trPr>
          <w:jc w:val="center"/>
        </w:trPr>
        <w:tc>
          <w:tcPr>
            <w:tcW w:w="3324" w:type="dxa"/>
          </w:tcPr>
          <w:p w14:paraId="3E6B5E06" w14:textId="77777777" w:rsidR="009656C6" w:rsidRDefault="00FE1250">
            <w:r>
              <w:t xml:space="preserve">DSP </w:t>
            </w:r>
            <w:proofErr w:type="spellStart"/>
            <w:r>
              <w:t>blok</w:t>
            </w:r>
            <w:proofErr w:type="spellEnd"/>
          </w:p>
        </w:tc>
        <w:tc>
          <w:tcPr>
            <w:tcW w:w="3324" w:type="dxa"/>
          </w:tcPr>
          <w:p w14:paraId="3802DF0D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Špecializovaný blok pre násobenie, MAC a signálové operácie.</w:t>
            </w:r>
          </w:p>
        </w:tc>
        <w:tc>
          <w:tcPr>
            <w:tcW w:w="3324" w:type="dxa"/>
          </w:tcPr>
          <w:p w14:paraId="6133CB84" w14:textId="77777777" w:rsidR="009656C6" w:rsidRDefault="00FE1250">
            <w:proofErr w:type="spellStart"/>
            <w:r>
              <w:t>Výhodné</w:t>
            </w:r>
            <w:proofErr w:type="spellEnd"/>
            <w:r>
              <w:t xml:space="preserve"> pre </w:t>
            </w:r>
            <w:proofErr w:type="spellStart"/>
            <w:r>
              <w:t>numerické</w:t>
            </w:r>
            <w:proofErr w:type="spellEnd"/>
            <w:r>
              <w:t xml:space="preserve"> </w:t>
            </w:r>
            <w:proofErr w:type="spellStart"/>
            <w:r>
              <w:t>algoritmy</w:t>
            </w:r>
            <w:proofErr w:type="spellEnd"/>
            <w:r>
              <w:t>.</w:t>
            </w:r>
          </w:p>
        </w:tc>
      </w:tr>
      <w:tr w:rsidR="009656C6" w:rsidRPr="004E288E" w14:paraId="450EC05F" w14:textId="77777777">
        <w:trPr>
          <w:jc w:val="center"/>
        </w:trPr>
        <w:tc>
          <w:tcPr>
            <w:tcW w:w="3324" w:type="dxa"/>
          </w:tcPr>
          <w:p w14:paraId="51557ED7" w14:textId="77777777" w:rsidR="009656C6" w:rsidRDefault="00FE1250">
            <w:r>
              <w:t>Interconnect</w:t>
            </w:r>
          </w:p>
        </w:tc>
        <w:tc>
          <w:tcPr>
            <w:tcW w:w="3324" w:type="dxa"/>
          </w:tcPr>
          <w:p w14:paraId="57EFDE76" w14:textId="77777777" w:rsidR="009656C6" w:rsidRDefault="00FE1250">
            <w:proofErr w:type="spellStart"/>
            <w:r>
              <w:t>Programovateľné</w:t>
            </w:r>
            <w:proofErr w:type="spellEnd"/>
            <w:r>
              <w:t xml:space="preserve"> </w:t>
            </w:r>
            <w:proofErr w:type="spellStart"/>
            <w:r>
              <w:t>prepojenia</w:t>
            </w:r>
            <w:proofErr w:type="spellEnd"/>
            <w:r>
              <w:t xml:space="preserve">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blokmi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28364556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Často limitujú frekvenciu a routovanie.</w:t>
            </w:r>
          </w:p>
        </w:tc>
      </w:tr>
      <w:tr w:rsidR="009656C6" w14:paraId="7E7B0C50" w14:textId="77777777">
        <w:trPr>
          <w:jc w:val="center"/>
        </w:trPr>
        <w:tc>
          <w:tcPr>
            <w:tcW w:w="3324" w:type="dxa"/>
          </w:tcPr>
          <w:p w14:paraId="61F6C4F7" w14:textId="77777777" w:rsidR="009656C6" w:rsidRDefault="00FE1250">
            <w:r>
              <w:t>Bitstream</w:t>
            </w:r>
          </w:p>
        </w:tc>
        <w:tc>
          <w:tcPr>
            <w:tcW w:w="3324" w:type="dxa"/>
          </w:tcPr>
          <w:p w14:paraId="52EF2A5F" w14:textId="77777777" w:rsidR="009656C6" w:rsidRDefault="00FE1250">
            <w:proofErr w:type="spellStart"/>
            <w:r>
              <w:t>Konfiguračný</w:t>
            </w:r>
            <w:proofErr w:type="spellEnd"/>
            <w:r>
              <w:t xml:space="preserve"> </w:t>
            </w:r>
            <w:proofErr w:type="spellStart"/>
            <w:r>
              <w:t>súbor</w:t>
            </w:r>
            <w:proofErr w:type="spellEnd"/>
            <w:r>
              <w:t xml:space="preserve">, </w:t>
            </w:r>
            <w:proofErr w:type="spellStart"/>
            <w:r>
              <w:t>ktorý</w:t>
            </w:r>
            <w:proofErr w:type="spellEnd"/>
            <w:r>
              <w:t xml:space="preserve"> </w:t>
            </w:r>
            <w:proofErr w:type="spellStart"/>
            <w:r>
              <w:t>nastaví</w:t>
            </w:r>
            <w:proofErr w:type="spellEnd"/>
            <w:r>
              <w:t xml:space="preserve"> FPGA.</w:t>
            </w:r>
          </w:p>
        </w:tc>
        <w:tc>
          <w:tcPr>
            <w:tcW w:w="3324" w:type="dxa"/>
          </w:tcPr>
          <w:p w14:paraId="3C3954E8" w14:textId="77777777" w:rsidR="009656C6" w:rsidRDefault="00FE1250">
            <w:proofErr w:type="spellStart"/>
            <w:r>
              <w:t>Výsledok</w:t>
            </w:r>
            <w:proofErr w:type="spellEnd"/>
            <w:r>
              <w:t xml:space="preserve"> </w:t>
            </w:r>
            <w:proofErr w:type="spellStart"/>
            <w:r>
              <w:t>syntézy</w:t>
            </w:r>
            <w:proofErr w:type="spellEnd"/>
            <w:r>
              <w:t>/</w:t>
            </w:r>
            <w:proofErr w:type="spellStart"/>
            <w:r>
              <w:t>place&amp;route</w:t>
            </w:r>
            <w:proofErr w:type="spellEnd"/>
            <w:r>
              <w:t>.</w:t>
            </w:r>
          </w:p>
        </w:tc>
      </w:tr>
    </w:tbl>
    <w:p w14:paraId="51945691" w14:textId="77777777" w:rsidR="009656C6" w:rsidRDefault="009656C6"/>
    <w:p w14:paraId="42C9DC1B" w14:textId="77777777" w:rsidR="009656C6" w:rsidRDefault="00FE1250">
      <w:pPr>
        <w:pStyle w:val="Zoznamsodrkami"/>
      </w:pPr>
      <w:proofErr w:type="spellStart"/>
      <w:r>
        <w:lastRenderedPageBreak/>
        <w:t>Výhody</w:t>
      </w:r>
      <w:proofErr w:type="spellEnd"/>
      <w:r>
        <w:t xml:space="preserve">: </w:t>
      </w:r>
      <w:proofErr w:type="spellStart"/>
      <w:r>
        <w:t>vysoký</w:t>
      </w:r>
      <w:proofErr w:type="spellEnd"/>
      <w:r>
        <w:t xml:space="preserve"> </w:t>
      </w:r>
      <w:proofErr w:type="spellStart"/>
      <w:r>
        <w:t>paralelizmus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 </w:t>
      </w:r>
      <w:proofErr w:type="spellStart"/>
      <w:r>
        <w:t>hardvéru</w:t>
      </w:r>
      <w:proofErr w:type="spellEnd"/>
      <w:r>
        <w:t xml:space="preserve">, </w:t>
      </w:r>
      <w:proofErr w:type="spellStart"/>
      <w:r>
        <w:t>nízka</w:t>
      </w:r>
      <w:proofErr w:type="spellEnd"/>
      <w:r>
        <w:t xml:space="preserve"> </w:t>
      </w:r>
      <w:proofErr w:type="spellStart"/>
      <w:r>
        <w:t>latencia</w:t>
      </w:r>
      <w:proofErr w:type="spellEnd"/>
      <w:r>
        <w:t xml:space="preserve">, </w:t>
      </w:r>
      <w:proofErr w:type="spellStart"/>
      <w:r>
        <w:t>energetická</w:t>
      </w:r>
      <w:proofErr w:type="spellEnd"/>
      <w:r>
        <w:t xml:space="preserve"> </w:t>
      </w:r>
      <w:proofErr w:type="spellStart"/>
      <w:r>
        <w:t>efektívnosť</w:t>
      </w:r>
      <w:proofErr w:type="spellEnd"/>
      <w:r>
        <w:t xml:space="preserve"> pre </w:t>
      </w:r>
      <w:proofErr w:type="spellStart"/>
      <w:r>
        <w:t>špecifické</w:t>
      </w:r>
      <w:proofErr w:type="spellEnd"/>
      <w:r>
        <w:t xml:space="preserve"> </w:t>
      </w:r>
      <w:proofErr w:type="spellStart"/>
      <w:r>
        <w:t>úlohy</w:t>
      </w:r>
      <w:proofErr w:type="spellEnd"/>
      <w:r>
        <w:t xml:space="preserve">, </w:t>
      </w:r>
      <w:proofErr w:type="spellStart"/>
      <w:r>
        <w:t>možnosť</w:t>
      </w:r>
      <w:proofErr w:type="spellEnd"/>
      <w:r>
        <w:t xml:space="preserve"> pipeline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mieru</w:t>
      </w:r>
      <w:proofErr w:type="spellEnd"/>
      <w:r>
        <w:t>.</w:t>
      </w:r>
    </w:p>
    <w:p w14:paraId="550DD312" w14:textId="77777777" w:rsidR="009656C6" w:rsidRDefault="00FE1250">
      <w:pPr>
        <w:pStyle w:val="Zoznamsodrkami"/>
      </w:pPr>
      <w:proofErr w:type="spellStart"/>
      <w:r>
        <w:t>Nevýhody</w:t>
      </w:r>
      <w:proofErr w:type="spellEnd"/>
      <w:r>
        <w:t xml:space="preserve">: </w:t>
      </w:r>
      <w:proofErr w:type="spellStart"/>
      <w:r>
        <w:t>náročnejší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, </w:t>
      </w:r>
      <w:proofErr w:type="spellStart"/>
      <w:r>
        <w:t>dlhší</w:t>
      </w:r>
      <w:proofErr w:type="spellEnd"/>
      <w:r>
        <w:t xml:space="preserve"> build, </w:t>
      </w:r>
      <w:proofErr w:type="spellStart"/>
      <w:r>
        <w:t>obmedzené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nižšia</w:t>
      </w:r>
      <w:proofErr w:type="spellEnd"/>
      <w:r>
        <w:t xml:space="preserve"> </w:t>
      </w:r>
      <w:proofErr w:type="spellStart"/>
      <w:r>
        <w:t>pracovná</w:t>
      </w:r>
      <w:proofErr w:type="spellEnd"/>
      <w:r>
        <w:t xml:space="preserve"> </w:t>
      </w:r>
      <w:proofErr w:type="spellStart"/>
      <w:r>
        <w:t>frekvencia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CPU/GPU v </w:t>
      </w:r>
      <w:proofErr w:type="spellStart"/>
      <w:r>
        <w:t>absolútnych</w:t>
      </w:r>
      <w:proofErr w:type="spellEnd"/>
      <w:r>
        <w:t xml:space="preserve"> </w:t>
      </w:r>
      <w:proofErr w:type="spellStart"/>
      <w:r>
        <w:t>hodnotách</w:t>
      </w:r>
      <w:proofErr w:type="spellEnd"/>
      <w:r>
        <w:t xml:space="preserve">, </w:t>
      </w:r>
      <w:proofErr w:type="spellStart"/>
      <w:r>
        <w:t>potreba</w:t>
      </w:r>
      <w:proofErr w:type="spellEnd"/>
      <w:r>
        <w:t xml:space="preserve"> HW </w:t>
      </w:r>
      <w:proofErr w:type="spellStart"/>
      <w:r>
        <w:t>myslenia</w:t>
      </w:r>
      <w:proofErr w:type="spellEnd"/>
      <w:r>
        <w:t>.</w:t>
      </w:r>
    </w:p>
    <w:p w14:paraId="0E673C86" w14:textId="77777777" w:rsidR="009656C6" w:rsidRDefault="00FE1250">
      <w:pPr>
        <w:pStyle w:val="Zoznamsodrkami"/>
      </w:pPr>
      <w:r>
        <w:t xml:space="preserve">FPGA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často</w:t>
      </w:r>
      <w:proofErr w:type="spellEnd"/>
      <w:r>
        <w:t xml:space="preserve"> </w:t>
      </w:r>
      <w:proofErr w:type="spellStart"/>
      <w:r>
        <w:t>používa</w:t>
      </w:r>
      <w:proofErr w:type="spellEnd"/>
      <w:r>
        <w:t xml:space="preserve"> pre </w:t>
      </w:r>
      <w:proofErr w:type="spellStart"/>
      <w:r>
        <w:t>streamové</w:t>
      </w:r>
      <w:proofErr w:type="spellEnd"/>
      <w:r>
        <w:t xml:space="preserve"> </w:t>
      </w:r>
      <w:proofErr w:type="spellStart"/>
      <w:r>
        <w:t>spracovanie</w:t>
      </w:r>
      <w:proofErr w:type="spellEnd"/>
      <w:r>
        <w:t xml:space="preserve">, </w:t>
      </w:r>
      <w:proofErr w:type="spellStart"/>
      <w:r>
        <w:t>sieťové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 xml:space="preserve">, DSP, embedded </w:t>
      </w:r>
      <w:proofErr w:type="spellStart"/>
      <w:r>
        <w:t>systémy</w:t>
      </w:r>
      <w:proofErr w:type="spellEnd"/>
      <w:r>
        <w:t xml:space="preserve">, </w:t>
      </w:r>
      <w:proofErr w:type="spellStart"/>
      <w:r>
        <w:t>akcelerátory</w:t>
      </w:r>
      <w:proofErr w:type="spellEnd"/>
      <w:r>
        <w:t xml:space="preserve"> a </w:t>
      </w:r>
      <w:proofErr w:type="spellStart"/>
      <w:r>
        <w:t>prototypovanie</w:t>
      </w:r>
      <w:proofErr w:type="spellEnd"/>
      <w:r>
        <w:t>.</w:t>
      </w:r>
    </w:p>
    <w:p w14:paraId="29899222" w14:textId="77777777" w:rsidR="009656C6" w:rsidRDefault="00FE1250">
      <w:pPr>
        <w:pStyle w:val="Nadpis1"/>
      </w:pPr>
      <w:r>
        <w:t>18. High-Level Synthesis (HLS)</w:t>
      </w:r>
    </w:p>
    <w:p w14:paraId="1DB7F7B3" w14:textId="77777777" w:rsidR="009656C6" w:rsidRDefault="00FE1250">
      <w:r>
        <w:t xml:space="preserve">High-Level Synthesis </w:t>
      </w:r>
      <w:proofErr w:type="spellStart"/>
      <w:r>
        <w:t>prevádza</w:t>
      </w:r>
      <w:proofErr w:type="spellEnd"/>
      <w:r>
        <w:t xml:space="preserve"> </w:t>
      </w:r>
      <w:proofErr w:type="spellStart"/>
      <w:r>
        <w:t>algoritmický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vyššej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 </w:t>
      </w:r>
      <w:proofErr w:type="spellStart"/>
      <w:r>
        <w:t>abstrakcie</w:t>
      </w:r>
      <w:proofErr w:type="spellEnd"/>
      <w:r>
        <w:t xml:space="preserve">, </w:t>
      </w:r>
      <w:proofErr w:type="spellStart"/>
      <w:r>
        <w:t>typicky</w:t>
      </w:r>
      <w:proofErr w:type="spellEnd"/>
      <w:r>
        <w:t xml:space="preserve"> C/C++, do RTL </w:t>
      </w:r>
      <w:proofErr w:type="spellStart"/>
      <w:r>
        <w:t>návrhu</w:t>
      </w:r>
      <w:proofErr w:type="spellEnd"/>
      <w:r>
        <w:t xml:space="preserve"> </w:t>
      </w:r>
      <w:proofErr w:type="gramStart"/>
      <w:r>
        <w:t>pre FPGA</w:t>
      </w:r>
      <w:proofErr w:type="gramEnd"/>
      <w:r>
        <w:t xml:space="preserve">/ASIC. </w:t>
      </w:r>
      <w:proofErr w:type="spellStart"/>
      <w:r>
        <w:t>Cieľom</w:t>
      </w:r>
      <w:proofErr w:type="spellEnd"/>
      <w:r>
        <w:t xml:space="preserve"> je </w:t>
      </w:r>
      <w:proofErr w:type="spellStart"/>
      <w:r>
        <w:t>skrátiť</w:t>
      </w:r>
      <w:proofErr w:type="spellEnd"/>
      <w:r>
        <w:t xml:space="preserve"> </w:t>
      </w:r>
      <w:proofErr w:type="spellStart"/>
      <w:r>
        <w:t>návrhový</w:t>
      </w:r>
      <w:proofErr w:type="spellEnd"/>
      <w:r>
        <w:t xml:space="preserve"> </w:t>
      </w:r>
      <w:proofErr w:type="spellStart"/>
      <w:r>
        <w:t>cyklus</w:t>
      </w:r>
      <w:proofErr w:type="spellEnd"/>
      <w:r>
        <w:t xml:space="preserve"> a </w:t>
      </w:r>
      <w:proofErr w:type="spellStart"/>
      <w:r>
        <w:t>umožniť</w:t>
      </w:r>
      <w:proofErr w:type="spellEnd"/>
      <w:r>
        <w:t xml:space="preserve"> HW/SW partitioning bez </w:t>
      </w:r>
      <w:proofErr w:type="spellStart"/>
      <w:r>
        <w:t>ručného</w:t>
      </w:r>
      <w:proofErr w:type="spellEnd"/>
      <w:r>
        <w:t xml:space="preserve"> </w:t>
      </w:r>
      <w:proofErr w:type="spellStart"/>
      <w:r>
        <w:t>písania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RTL.</w:t>
      </w:r>
    </w:p>
    <w:p w14:paraId="35A63D3C" w14:textId="77777777" w:rsidR="009656C6" w:rsidRDefault="00FE1250">
      <w:pPr>
        <w:pStyle w:val="Zoznamsodrkami"/>
      </w:pPr>
      <w:proofErr w:type="spellStart"/>
      <w:r>
        <w:rPr>
          <w:b/>
        </w:rPr>
        <w:t>Klasický</w:t>
      </w:r>
      <w:proofErr w:type="spellEnd"/>
      <w:r>
        <w:rPr>
          <w:b/>
        </w:rPr>
        <w:t xml:space="preserve"> RTL flow: </w:t>
      </w:r>
      <w:proofErr w:type="spellStart"/>
      <w:r>
        <w:t>špecifikácia</w:t>
      </w:r>
      <w:proofErr w:type="spellEnd"/>
      <w:r>
        <w:t xml:space="preserve"> → </w:t>
      </w:r>
      <w:proofErr w:type="spellStart"/>
      <w:r>
        <w:t>ručné</w:t>
      </w:r>
      <w:proofErr w:type="spellEnd"/>
      <w:r>
        <w:t xml:space="preserve"> RTL → </w:t>
      </w:r>
      <w:proofErr w:type="spellStart"/>
      <w:r>
        <w:t>logická</w:t>
      </w:r>
      <w:proofErr w:type="spellEnd"/>
      <w:r>
        <w:t xml:space="preserve"> </w:t>
      </w:r>
      <w:proofErr w:type="spellStart"/>
      <w:r>
        <w:t>syntéza</w:t>
      </w:r>
      <w:proofErr w:type="spellEnd"/>
      <w:r>
        <w:t xml:space="preserve"> → gate-level netlist.</w:t>
      </w:r>
    </w:p>
    <w:p w14:paraId="4587EAE8" w14:textId="77777777" w:rsidR="009656C6" w:rsidRDefault="00FE1250">
      <w:pPr>
        <w:pStyle w:val="Zoznamsodrkami"/>
      </w:pPr>
      <w:r>
        <w:rPr>
          <w:b/>
        </w:rPr>
        <w:t xml:space="preserve">HLS flow: </w:t>
      </w:r>
      <w:proofErr w:type="spellStart"/>
      <w:r>
        <w:t>algoritmus</w:t>
      </w:r>
      <w:proofErr w:type="spellEnd"/>
      <w:r>
        <w:t xml:space="preserve">/I/O </w:t>
      </w:r>
      <w:proofErr w:type="spellStart"/>
      <w:r>
        <w:t>správanie</w:t>
      </w:r>
      <w:proofErr w:type="spellEnd"/>
      <w:r>
        <w:t xml:space="preserve"> → behavioral synthesis → RTL → </w:t>
      </w:r>
      <w:proofErr w:type="spellStart"/>
      <w:r>
        <w:t>logická</w:t>
      </w:r>
      <w:proofErr w:type="spellEnd"/>
      <w:r>
        <w:t xml:space="preserve"> </w:t>
      </w:r>
      <w:proofErr w:type="spellStart"/>
      <w:r>
        <w:t>syntéza</w:t>
      </w:r>
      <w:proofErr w:type="spellEnd"/>
      <w:r>
        <w:t>.</w:t>
      </w:r>
    </w:p>
    <w:p w14:paraId="0A4BA465" w14:textId="77777777" w:rsidR="009656C6" w:rsidRDefault="00FE1250">
      <w:pPr>
        <w:pStyle w:val="Zoznamsodrkami"/>
      </w:pPr>
      <w:proofErr w:type="spellStart"/>
      <w:r>
        <w:rPr>
          <w:b/>
        </w:rPr>
        <w:t>Výhody</w:t>
      </w:r>
      <w:proofErr w:type="spellEnd"/>
      <w:r>
        <w:rPr>
          <w:b/>
        </w:rPr>
        <w:t xml:space="preserve"> HLS: </w:t>
      </w:r>
      <w:proofErr w:type="spellStart"/>
      <w:r>
        <w:t>vyššia</w:t>
      </w:r>
      <w:proofErr w:type="spellEnd"/>
      <w:r>
        <w:t xml:space="preserve"> </w:t>
      </w:r>
      <w:proofErr w:type="spellStart"/>
      <w:r>
        <w:t>abstrakcia</w:t>
      </w:r>
      <w:proofErr w:type="spellEnd"/>
      <w:r>
        <w:t xml:space="preserve">, </w:t>
      </w:r>
      <w:proofErr w:type="spellStart"/>
      <w:r>
        <w:t>menší</w:t>
      </w:r>
      <w:proofErr w:type="spellEnd"/>
      <w:r>
        <w:t xml:space="preserve"> </w:t>
      </w:r>
      <w:proofErr w:type="spellStart"/>
      <w:r>
        <w:t>zdrojový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, </w:t>
      </w:r>
      <w:proofErr w:type="spellStart"/>
      <w:r>
        <w:t>rýchlejší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, </w:t>
      </w:r>
      <w:proofErr w:type="spellStart"/>
      <w:r>
        <w:t>jednoduchšie</w:t>
      </w:r>
      <w:proofErr w:type="spellEnd"/>
      <w:r>
        <w:t xml:space="preserve"> </w:t>
      </w:r>
      <w:proofErr w:type="spellStart"/>
      <w:r>
        <w:t>modelovanie</w:t>
      </w:r>
      <w:proofErr w:type="spellEnd"/>
      <w:r>
        <w:t xml:space="preserve"> </w:t>
      </w:r>
      <w:proofErr w:type="spellStart"/>
      <w:r>
        <w:t>zložitých</w:t>
      </w:r>
      <w:proofErr w:type="spellEnd"/>
      <w:r>
        <w:t xml:space="preserve"> </w:t>
      </w:r>
      <w:proofErr w:type="spellStart"/>
      <w:r>
        <w:t>slučiek</w:t>
      </w:r>
      <w:proofErr w:type="spellEnd"/>
      <w:r>
        <w:t xml:space="preserve"> a </w:t>
      </w:r>
      <w:proofErr w:type="spellStart"/>
      <w:r>
        <w:t>pamäťových</w:t>
      </w:r>
      <w:proofErr w:type="spellEnd"/>
      <w:r>
        <w:t xml:space="preserve"> </w:t>
      </w:r>
      <w:proofErr w:type="spellStart"/>
      <w:r>
        <w:t>prístupov</w:t>
      </w:r>
      <w:proofErr w:type="spellEnd"/>
      <w:r>
        <w:t>.</w:t>
      </w:r>
    </w:p>
    <w:p w14:paraId="12EE6F91" w14:textId="77777777" w:rsidR="009656C6" w:rsidRDefault="00FE1250">
      <w:pPr>
        <w:pStyle w:val="Zoznamsodrkami"/>
      </w:pPr>
      <w:proofErr w:type="spellStart"/>
      <w:r>
        <w:rPr>
          <w:b/>
        </w:rPr>
        <w:t>Riziko</w:t>
      </w:r>
      <w:proofErr w:type="spellEnd"/>
      <w:r>
        <w:rPr>
          <w:b/>
        </w:rPr>
        <w:t xml:space="preserve"> HLS: </w:t>
      </w:r>
      <w:proofErr w:type="spellStart"/>
      <w:r>
        <w:t>ak</w:t>
      </w:r>
      <w:proofErr w:type="spellEnd"/>
      <w:r>
        <w:t xml:space="preserve"> </w:t>
      </w:r>
      <w:proofErr w:type="spellStart"/>
      <w:r>
        <w:t>programátor</w:t>
      </w:r>
      <w:proofErr w:type="spellEnd"/>
      <w:r>
        <w:t xml:space="preserve"> </w:t>
      </w:r>
      <w:proofErr w:type="spellStart"/>
      <w:r>
        <w:t>nerozumie</w:t>
      </w:r>
      <w:proofErr w:type="spellEnd"/>
      <w:r>
        <w:t xml:space="preserve"> </w:t>
      </w:r>
      <w:proofErr w:type="spellStart"/>
      <w:r>
        <w:t>hardvéru</w:t>
      </w:r>
      <w:proofErr w:type="spellEnd"/>
      <w:r>
        <w:t xml:space="preserve">, </w:t>
      </w:r>
      <w:proofErr w:type="spellStart"/>
      <w:r>
        <w:t>výsledok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neefektívny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nesplniť</w:t>
      </w:r>
      <w:proofErr w:type="spellEnd"/>
      <w:r>
        <w:t xml:space="preserve"> timing/resource constraints.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41CCDB5F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603ABBFB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484A6FC3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6AAE7509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77A652C7" w14:textId="77777777">
        <w:trPr>
          <w:jc w:val="center"/>
        </w:trPr>
        <w:tc>
          <w:tcPr>
            <w:tcW w:w="3324" w:type="dxa"/>
          </w:tcPr>
          <w:p w14:paraId="6B08A413" w14:textId="77777777" w:rsidR="009656C6" w:rsidRDefault="00FE1250">
            <w:r>
              <w:t>Pipelining</w:t>
            </w:r>
          </w:p>
        </w:tc>
        <w:tc>
          <w:tcPr>
            <w:tcW w:w="3324" w:type="dxa"/>
          </w:tcPr>
          <w:p w14:paraId="458B6191" w14:textId="77777777" w:rsidR="009656C6" w:rsidRDefault="00FE1250">
            <w:proofErr w:type="spellStart"/>
            <w:r>
              <w:t>Prekrytie</w:t>
            </w:r>
            <w:proofErr w:type="spellEnd"/>
            <w:r>
              <w:t xml:space="preserve"> </w:t>
            </w:r>
            <w:proofErr w:type="spellStart"/>
            <w:r>
              <w:t>iterácií</w:t>
            </w:r>
            <w:proofErr w:type="spellEnd"/>
            <w:r>
              <w:t>/</w:t>
            </w:r>
            <w:proofErr w:type="spellStart"/>
            <w:r>
              <w:t>fáz</w:t>
            </w:r>
            <w:proofErr w:type="spellEnd"/>
            <w:r>
              <w:t xml:space="preserve"> v </w:t>
            </w:r>
            <w:proofErr w:type="spellStart"/>
            <w:r>
              <w:t>hardvéri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0F2ACA7A" w14:textId="77777777" w:rsidR="009656C6" w:rsidRDefault="00FE1250">
            <w:proofErr w:type="spellStart"/>
            <w:r>
              <w:t>Kľúčové</w:t>
            </w:r>
            <w:proofErr w:type="spellEnd"/>
            <w:r>
              <w:t xml:space="preserve"> pre throughput.</w:t>
            </w:r>
          </w:p>
        </w:tc>
      </w:tr>
      <w:tr w:rsidR="009656C6" w:rsidRPr="004E288E" w14:paraId="1E4EB4E5" w14:textId="77777777">
        <w:trPr>
          <w:jc w:val="center"/>
        </w:trPr>
        <w:tc>
          <w:tcPr>
            <w:tcW w:w="3324" w:type="dxa"/>
          </w:tcPr>
          <w:p w14:paraId="42C29FCB" w14:textId="77777777" w:rsidR="009656C6" w:rsidRDefault="00FE1250">
            <w:r>
              <w:t>Loop unrolling</w:t>
            </w:r>
          </w:p>
        </w:tc>
        <w:tc>
          <w:tcPr>
            <w:tcW w:w="3324" w:type="dxa"/>
          </w:tcPr>
          <w:p w14:paraId="3F790032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Rozbalenie slučky na viac paralelných operácií.</w:t>
            </w:r>
          </w:p>
        </w:tc>
        <w:tc>
          <w:tcPr>
            <w:tcW w:w="3324" w:type="dxa"/>
          </w:tcPr>
          <w:p w14:paraId="200942A7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Zvyšuje výkon, ale spotrebuje viac zdrojov.</w:t>
            </w:r>
          </w:p>
        </w:tc>
      </w:tr>
      <w:tr w:rsidR="009656C6" w:rsidRPr="004E288E" w14:paraId="5A78AD98" w14:textId="77777777">
        <w:trPr>
          <w:jc w:val="center"/>
        </w:trPr>
        <w:tc>
          <w:tcPr>
            <w:tcW w:w="3324" w:type="dxa"/>
          </w:tcPr>
          <w:p w14:paraId="4C7E7FD2" w14:textId="77777777" w:rsidR="009656C6" w:rsidRDefault="00FE1250">
            <w:r>
              <w:t>Array partitioning</w:t>
            </w:r>
          </w:p>
        </w:tc>
        <w:tc>
          <w:tcPr>
            <w:tcW w:w="3324" w:type="dxa"/>
          </w:tcPr>
          <w:p w14:paraId="2BFA71D5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Rozdelenie poľa na viac pamäťových bánk.</w:t>
            </w:r>
          </w:p>
        </w:tc>
        <w:tc>
          <w:tcPr>
            <w:tcW w:w="3324" w:type="dxa"/>
          </w:tcPr>
          <w:p w14:paraId="41EDCA5A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Zvyšuje paralelný prístup do pamäte.</w:t>
            </w:r>
          </w:p>
        </w:tc>
      </w:tr>
      <w:tr w:rsidR="009656C6" w14:paraId="750741D2" w14:textId="77777777">
        <w:trPr>
          <w:jc w:val="center"/>
        </w:trPr>
        <w:tc>
          <w:tcPr>
            <w:tcW w:w="3324" w:type="dxa"/>
          </w:tcPr>
          <w:p w14:paraId="62A88452" w14:textId="77777777" w:rsidR="009656C6" w:rsidRDefault="00FE1250">
            <w:r>
              <w:t>Initiation Interval (II)</w:t>
            </w:r>
          </w:p>
        </w:tc>
        <w:tc>
          <w:tcPr>
            <w:tcW w:w="3324" w:type="dxa"/>
          </w:tcPr>
          <w:p w14:paraId="75E93167" w14:textId="77777777" w:rsidR="009656C6" w:rsidRDefault="00FE1250">
            <w:proofErr w:type="spellStart"/>
            <w:r>
              <w:t>Počet</w:t>
            </w:r>
            <w:proofErr w:type="spellEnd"/>
            <w:r>
              <w:t xml:space="preserve"> </w:t>
            </w:r>
            <w:proofErr w:type="spellStart"/>
            <w:r>
              <w:t>cyklov</w:t>
            </w:r>
            <w:proofErr w:type="spellEnd"/>
            <w:r>
              <w:t xml:space="preserve"> </w:t>
            </w:r>
            <w:proofErr w:type="spellStart"/>
            <w:r>
              <w:t>medzi</w:t>
            </w:r>
            <w:proofErr w:type="spellEnd"/>
            <w:r>
              <w:t xml:space="preserve"> </w:t>
            </w:r>
            <w:proofErr w:type="spellStart"/>
            <w:r>
              <w:t>štartom</w:t>
            </w:r>
            <w:proofErr w:type="spellEnd"/>
            <w:r>
              <w:t xml:space="preserve"> </w:t>
            </w:r>
            <w:proofErr w:type="spellStart"/>
            <w:r>
              <w:t>dvoch</w:t>
            </w:r>
            <w:proofErr w:type="spellEnd"/>
            <w:r>
              <w:t xml:space="preserve"> po </w:t>
            </w:r>
            <w:proofErr w:type="spellStart"/>
            <w:r>
              <w:t>sebe</w:t>
            </w:r>
            <w:proofErr w:type="spellEnd"/>
            <w:r>
              <w:t xml:space="preserve"> </w:t>
            </w:r>
            <w:proofErr w:type="spellStart"/>
            <w:r>
              <w:t>idúcich</w:t>
            </w:r>
            <w:proofErr w:type="spellEnd"/>
            <w:r>
              <w:t xml:space="preserve"> </w:t>
            </w:r>
            <w:proofErr w:type="spellStart"/>
            <w:r>
              <w:t>iterácií</w:t>
            </w:r>
            <w:proofErr w:type="spellEnd"/>
            <w:r>
              <w:t xml:space="preserve"> pipeline.</w:t>
            </w:r>
          </w:p>
        </w:tc>
        <w:tc>
          <w:tcPr>
            <w:tcW w:w="3324" w:type="dxa"/>
          </w:tcPr>
          <w:p w14:paraId="0E1920AD" w14:textId="77777777" w:rsidR="009656C6" w:rsidRDefault="00FE1250">
            <w:r>
              <w:t xml:space="preserve">II=1 je </w:t>
            </w:r>
            <w:proofErr w:type="spellStart"/>
            <w:r>
              <w:t>často</w:t>
            </w:r>
            <w:proofErr w:type="spellEnd"/>
            <w:r>
              <w:t xml:space="preserve"> </w:t>
            </w:r>
            <w:proofErr w:type="spellStart"/>
            <w:r>
              <w:t>cieľ</w:t>
            </w:r>
            <w:proofErr w:type="spellEnd"/>
            <w:r>
              <w:t>.</w:t>
            </w:r>
          </w:p>
        </w:tc>
      </w:tr>
      <w:tr w:rsidR="009656C6" w14:paraId="731EDE9E" w14:textId="77777777">
        <w:trPr>
          <w:jc w:val="center"/>
        </w:trPr>
        <w:tc>
          <w:tcPr>
            <w:tcW w:w="3324" w:type="dxa"/>
          </w:tcPr>
          <w:p w14:paraId="3274FF3D" w14:textId="77777777" w:rsidR="009656C6" w:rsidRDefault="00FE1250">
            <w:r>
              <w:t>Latency</w:t>
            </w:r>
          </w:p>
        </w:tc>
        <w:tc>
          <w:tcPr>
            <w:tcW w:w="3324" w:type="dxa"/>
          </w:tcPr>
          <w:p w14:paraId="4D709B01" w14:textId="77777777" w:rsidR="009656C6" w:rsidRDefault="00FE1250">
            <w:r>
              <w:t xml:space="preserve">Čas do </w:t>
            </w:r>
            <w:proofErr w:type="spellStart"/>
            <w:r>
              <w:t>prvého</w:t>
            </w:r>
            <w:proofErr w:type="spellEnd"/>
            <w:r>
              <w:t xml:space="preserve"> </w:t>
            </w:r>
            <w:proofErr w:type="spellStart"/>
            <w:r>
              <w:t>výsledku</w:t>
            </w:r>
            <w:proofErr w:type="spellEnd"/>
            <w:r>
              <w:t>.</w:t>
            </w:r>
          </w:p>
        </w:tc>
        <w:tc>
          <w:tcPr>
            <w:tcW w:w="3324" w:type="dxa"/>
          </w:tcPr>
          <w:p w14:paraId="73F75904" w14:textId="77777777" w:rsidR="009656C6" w:rsidRDefault="00FE1250">
            <w:r>
              <w:t xml:space="preserve">Nie je to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isté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throughput.</w:t>
            </w:r>
          </w:p>
        </w:tc>
      </w:tr>
      <w:tr w:rsidR="009656C6" w14:paraId="5EB985FC" w14:textId="77777777">
        <w:trPr>
          <w:jc w:val="center"/>
        </w:trPr>
        <w:tc>
          <w:tcPr>
            <w:tcW w:w="3324" w:type="dxa"/>
          </w:tcPr>
          <w:p w14:paraId="024F5075" w14:textId="77777777" w:rsidR="009656C6" w:rsidRDefault="00FE1250">
            <w:r>
              <w:t>Resource utilization</w:t>
            </w:r>
          </w:p>
        </w:tc>
        <w:tc>
          <w:tcPr>
            <w:tcW w:w="3324" w:type="dxa"/>
          </w:tcPr>
          <w:p w14:paraId="37CE5220" w14:textId="77777777" w:rsidR="009656C6" w:rsidRPr="00951C9C" w:rsidRDefault="00FE1250">
            <w:pPr>
              <w:rPr>
                <w:lang w:val="pt-PT"/>
              </w:rPr>
            </w:pPr>
            <w:r w:rsidRPr="00951C9C">
              <w:rPr>
                <w:lang w:val="pt-PT"/>
              </w:rPr>
              <w:t>Spotreba LUT, FF, BRAM, DSP.</w:t>
            </w:r>
          </w:p>
        </w:tc>
        <w:tc>
          <w:tcPr>
            <w:tcW w:w="3324" w:type="dxa"/>
          </w:tcPr>
          <w:p w14:paraId="01316342" w14:textId="77777777" w:rsidR="009656C6" w:rsidRDefault="00FE1250">
            <w:proofErr w:type="spellStart"/>
            <w:r>
              <w:t>Optimalizácia</w:t>
            </w:r>
            <w:proofErr w:type="spellEnd"/>
            <w:r>
              <w:t xml:space="preserve"> </w:t>
            </w:r>
            <w:proofErr w:type="spellStart"/>
            <w:r>
              <w:t>výkon</w:t>
            </w:r>
            <w:proofErr w:type="spellEnd"/>
            <w:r>
              <w:t xml:space="preserve"> vs </w:t>
            </w:r>
            <w:proofErr w:type="spellStart"/>
            <w:r>
              <w:t>zdroje</w:t>
            </w:r>
            <w:proofErr w:type="spellEnd"/>
            <w:r>
              <w:t>.</w:t>
            </w:r>
          </w:p>
        </w:tc>
      </w:tr>
    </w:tbl>
    <w:p w14:paraId="0E55F86E" w14:textId="77777777" w:rsidR="009656C6" w:rsidRDefault="009656C6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56C6" w14:paraId="01B87FFB" w14:textId="77777777">
        <w:trPr>
          <w:jc w:val="center"/>
        </w:trPr>
        <w:tc>
          <w:tcPr>
            <w:tcW w:w="9972" w:type="dxa"/>
            <w:shd w:val="clear" w:color="auto" w:fill="FCE4D6"/>
          </w:tcPr>
          <w:p w14:paraId="132857C6" w14:textId="77777777" w:rsidR="009656C6" w:rsidRDefault="00FE1250">
            <w:r>
              <w:rPr>
                <w:b/>
              </w:rPr>
              <w:t>SKRÁTENÉ</w:t>
            </w:r>
          </w:p>
          <w:p w14:paraId="0DBC092B" w14:textId="77777777" w:rsidR="009656C6" w:rsidRDefault="00FE1250">
            <w:pPr>
              <w:pStyle w:val="Zoznamsodrkami"/>
            </w:pPr>
            <w:proofErr w:type="spellStart"/>
            <w:r>
              <w:t>Detaily</w:t>
            </w:r>
            <w:proofErr w:type="spellEnd"/>
            <w:r>
              <w:t xml:space="preserve"> </w:t>
            </w:r>
            <w:proofErr w:type="spellStart"/>
            <w:r>
              <w:t>Vivado</w:t>
            </w:r>
            <w:proofErr w:type="spellEnd"/>
            <w:r>
              <w:t xml:space="preserve"> HLS, </w:t>
            </w:r>
            <w:proofErr w:type="spellStart"/>
            <w:r>
              <w:t>konkrétne</w:t>
            </w:r>
            <w:proofErr w:type="spellEnd"/>
            <w:r>
              <w:t xml:space="preserve"> </w:t>
            </w:r>
            <w:proofErr w:type="spellStart"/>
            <w:r>
              <w:t>pragmy</w:t>
            </w:r>
            <w:proofErr w:type="spellEnd"/>
            <w:r>
              <w:t xml:space="preserve"> a </w:t>
            </w:r>
            <w:proofErr w:type="spellStart"/>
            <w:r>
              <w:t>príklady</w:t>
            </w:r>
            <w:proofErr w:type="spellEnd"/>
            <w:r>
              <w:t xml:space="preserve"> </w:t>
            </w:r>
            <w:proofErr w:type="spellStart"/>
            <w:r>
              <w:t>optimalizácie</w:t>
            </w:r>
            <w:proofErr w:type="spellEnd"/>
            <w:r>
              <w:t xml:space="preserve"> </w:t>
            </w:r>
            <w:proofErr w:type="spellStart"/>
            <w:r>
              <w:t>sú</w:t>
            </w:r>
            <w:proofErr w:type="spellEnd"/>
            <w:r>
              <w:t xml:space="preserve"> v </w:t>
            </w:r>
            <w:proofErr w:type="spellStart"/>
            <w:r>
              <w:t>dokumente</w:t>
            </w:r>
            <w:proofErr w:type="spellEnd"/>
            <w:r>
              <w:t xml:space="preserve"> </w:t>
            </w:r>
            <w:proofErr w:type="spellStart"/>
            <w:r>
              <w:t>zhrnuté</w:t>
            </w:r>
            <w:proofErr w:type="spellEnd"/>
            <w:r>
              <w:t xml:space="preserve">. Pri </w:t>
            </w:r>
            <w:proofErr w:type="spellStart"/>
            <w:r>
              <w:t>praktickej</w:t>
            </w:r>
            <w:proofErr w:type="spellEnd"/>
            <w:r>
              <w:t xml:space="preserve"> </w:t>
            </w:r>
            <w:proofErr w:type="spellStart"/>
            <w:r>
              <w:t>otázke</w:t>
            </w:r>
            <w:proofErr w:type="spellEnd"/>
            <w:r>
              <w:t xml:space="preserve"> o HLS </w:t>
            </w:r>
            <w:proofErr w:type="spellStart"/>
            <w:r>
              <w:t>treba</w:t>
            </w:r>
            <w:proofErr w:type="spellEnd"/>
            <w:r>
              <w:t xml:space="preserve"> </w:t>
            </w:r>
            <w:proofErr w:type="spellStart"/>
            <w:r>
              <w:t>pozrieť</w:t>
            </w:r>
            <w:proofErr w:type="spellEnd"/>
            <w:r>
              <w:t xml:space="preserve"> </w:t>
            </w:r>
            <w:proofErr w:type="spellStart"/>
            <w:r>
              <w:t>doplnkové</w:t>
            </w:r>
            <w:proofErr w:type="spellEnd"/>
            <w:r>
              <w:t xml:space="preserve"> </w:t>
            </w:r>
            <w:proofErr w:type="spellStart"/>
            <w:r>
              <w:t>slajdy</w:t>
            </w:r>
            <w:proofErr w:type="spellEnd"/>
            <w:r>
              <w:t xml:space="preserve"> s behavioral synthesis, SW/HW partitioning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optimalizačnými</w:t>
            </w:r>
            <w:proofErr w:type="spellEnd"/>
            <w:r>
              <w:t xml:space="preserve"> </w:t>
            </w:r>
            <w:proofErr w:type="spellStart"/>
            <w:r>
              <w:t>direktívami</w:t>
            </w:r>
            <w:proofErr w:type="spellEnd"/>
            <w:r>
              <w:t>.</w:t>
            </w:r>
          </w:p>
        </w:tc>
      </w:tr>
    </w:tbl>
    <w:p w14:paraId="1E126CFE" w14:textId="77777777" w:rsidR="009656C6" w:rsidRDefault="009656C6"/>
    <w:p w14:paraId="43EC1794" w14:textId="77777777" w:rsidR="009656C6" w:rsidRPr="00951C9C" w:rsidRDefault="00FE1250">
      <w:pPr>
        <w:pStyle w:val="Nadpis1"/>
        <w:rPr>
          <w:lang w:val="pt-PT"/>
        </w:rPr>
      </w:pPr>
      <w:r w:rsidRPr="00951C9C">
        <w:rPr>
          <w:lang w:val="pt-PT"/>
        </w:rPr>
        <w:t>19. Rýchle porovnania, ktoré sa oplatí vedieť</w:t>
      </w:r>
    </w:p>
    <w:p w14:paraId="5351684C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SISD vs SIMD vs MIMD: </w:t>
      </w:r>
      <w:r w:rsidRPr="00951C9C">
        <w:rPr>
          <w:lang w:val="pt-PT"/>
        </w:rPr>
        <w:t>SISD je sekvenčný model; SIMD je jeden inštrukčný prúd nad mnohými dátami; MIMD je viac nezávislých prúdov. SIMD je vhodné pre pravidelné dátové paralelné úlohy, MIMD pre všeobecnejšie úlohy.</w:t>
      </w:r>
    </w:p>
    <w:p w14:paraId="751B1C26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ILP vs TLP: </w:t>
      </w:r>
      <w:r w:rsidRPr="00951C9C">
        <w:rPr>
          <w:lang w:val="pt-PT"/>
        </w:rPr>
        <w:t>ILP hľadá paralelizmus medzi inštrukciami, zvyčajne implicitne hardvérom alebo kompilátorom. TLP používa vlákna/procesy a je viditeľnejšie na úrovni programu.</w:t>
      </w:r>
    </w:p>
    <w:p w14:paraId="2C13D744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Pipeline vs viac funkčných jednotiek: </w:t>
      </w:r>
      <w:r w:rsidRPr="00951C9C">
        <w:rPr>
          <w:lang w:val="pt-PT"/>
        </w:rPr>
        <w:t>Pipeline je časový paralelizmus: fázy sa prekrývajú. Viac FJ je priestorový paralelizmus: viac operácií sa vykonáva naraz.</w:t>
      </w:r>
    </w:p>
    <w:p w14:paraId="1036101E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Pthreads vs OpenMP: </w:t>
      </w:r>
      <w:r w:rsidRPr="00951C9C">
        <w:rPr>
          <w:lang w:val="pt-PT"/>
        </w:rPr>
        <w:t>Pthreads poskytuje nízkoúrovňovú kontrolu nad vláknami. OpenMP používa direktívy a runtime, je vhodné na rýchlu paralelizáciu slučiek.</w:t>
      </w:r>
    </w:p>
    <w:p w14:paraId="0514FC29" w14:textId="77777777" w:rsidR="009656C6" w:rsidRDefault="00FE1250">
      <w:pPr>
        <w:pStyle w:val="Zoznamsodrkami"/>
      </w:pPr>
      <w:r w:rsidRPr="00951C9C">
        <w:rPr>
          <w:b/>
          <w:lang w:val="pt-PT"/>
        </w:rPr>
        <w:lastRenderedPageBreak/>
        <w:t xml:space="preserve">CUDA vs OpenCL: </w:t>
      </w:r>
      <w:r w:rsidRPr="00951C9C">
        <w:rPr>
          <w:lang w:val="pt-PT"/>
        </w:rPr>
        <w:t xml:space="preserve">CUDA je NVIDIA-oriented model s NVCC a jednoduchším ekosystémom na NVIDIA GPU. </w:t>
      </w:r>
      <w:r>
        <w:t xml:space="preserve">OpenCL je </w:t>
      </w:r>
      <w:proofErr w:type="spellStart"/>
      <w:r>
        <w:t>otvorený</w:t>
      </w:r>
      <w:proofErr w:type="spellEnd"/>
      <w:r>
        <w:t xml:space="preserve"> a </w:t>
      </w:r>
      <w:proofErr w:type="spellStart"/>
      <w:r>
        <w:t>prenosnejší</w:t>
      </w:r>
      <w:proofErr w:type="spellEnd"/>
      <w:r>
        <w:t xml:space="preserve">, ale API je </w:t>
      </w:r>
      <w:proofErr w:type="spellStart"/>
      <w:r>
        <w:t>rozsiahlejšie</w:t>
      </w:r>
      <w:proofErr w:type="spellEnd"/>
      <w:r>
        <w:t>.</w:t>
      </w:r>
    </w:p>
    <w:p w14:paraId="111A5949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CPU vs GPU: </w:t>
      </w:r>
      <w:r w:rsidRPr="00951C9C">
        <w:rPr>
          <w:lang w:val="pt-PT"/>
        </w:rPr>
        <w:t>CPU je optimalizované na nízku latenciu a komplexné riadenie; GPU na vysokú priepustnosť pri masívnom dátovom paralelizme.</w:t>
      </w:r>
    </w:p>
    <w:p w14:paraId="3ADFF553" w14:textId="77777777" w:rsidR="009656C6" w:rsidRPr="00951C9C" w:rsidRDefault="00FE1250">
      <w:pPr>
        <w:pStyle w:val="Zoznamsodrkami"/>
        <w:rPr>
          <w:lang w:val="pt-PT"/>
        </w:rPr>
      </w:pPr>
      <w:r w:rsidRPr="00951C9C">
        <w:rPr>
          <w:b/>
          <w:lang w:val="pt-PT"/>
        </w:rPr>
        <w:t xml:space="preserve">GPU vs FPGA: </w:t>
      </w:r>
      <w:r w:rsidRPr="00951C9C">
        <w:rPr>
          <w:lang w:val="pt-PT"/>
        </w:rPr>
        <w:t>GPU je programovateľný many-core akcelerátor s vysokou priepustnosťou. FPGA vytvára hardvér na mieru, často s nízkou latenciou a dobrou energetickou efektívnosťou, ale s náročnejším vývojom.</w:t>
      </w:r>
    </w:p>
    <w:p w14:paraId="3CD346A5" w14:textId="77777777" w:rsidR="009656C6" w:rsidRDefault="00FE1250">
      <w:pPr>
        <w:pStyle w:val="Zoznamsodrkami"/>
      </w:pPr>
      <w:r w:rsidRPr="00951C9C">
        <w:rPr>
          <w:b/>
          <w:lang w:val="pt-PT"/>
        </w:rPr>
        <w:t xml:space="preserve">Zdieľaná vs distribuovaná pamäť: </w:t>
      </w:r>
      <w:r w:rsidRPr="00951C9C">
        <w:rPr>
          <w:lang w:val="pt-PT"/>
        </w:rPr>
        <w:t xml:space="preserve">Zdieľaná pamäť zjednodušuje prístup k dátam, ale rieši koherenciu a race conditions. </w:t>
      </w:r>
      <w:proofErr w:type="spellStart"/>
      <w:r>
        <w:t>Distribuovaná</w:t>
      </w:r>
      <w:proofErr w:type="spellEnd"/>
      <w:r>
        <w:t xml:space="preserve"> </w:t>
      </w:r>
      <w:proofErr w:type="spellStart"/>
      <w:r>
        <w:t>pamäť</w:t>
      </w:r>
      <w:proofErr w:type="spellEnd"/>
      <w:r>
        <w:t xml:space="preserve"> </w:t>
      </w:r>
      <w:proofErr w:type="spellStart"/>
      <w:r>
        <w:t>škáluje</w:t>
      </w:r>
      <w:proofErr w:type="spellEnd"/>
      <w:r>
        <w:t xml:space="preserve"> </w:t>
      </w:r>
      <w:proofErr w:type="spellStart"/>
      <w:r>
        <w:t>lepšie</w:t>
      </w:r>
      <w:proofErr w:type="spellEnd"/>
      <w:r>
        <w:t xml:space="preserve">, ale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explicitné</w:t>
      </w:r>
      <w:proofErr w:type="spellEnd"/>
      <w:r>
        <w:t xml:space="preserve"> </w:t>
      </w:r>
      <w:proofErr w:type="spellStart"/>
      <w:r>
        <w:t>správy</w:t>
      </w:r>
      <w:proofErr w:type="spellEnd"/>
      <w:r>
        <w:t>.</w:t>
      </w:r>
    </w:p>
    <w:p w14:paraId="104A0B73" w14:textId="77777777" w:rsidR="009656C6" w:rsidRDefault="00FE1250">
      <w:pPr>
        <w:pStyle w:val="Nadpis1"/>
      </w:pPr>
      <w:r>
        <w:t xml:space="preserve">20. </w:t>
      </w:r>
      <w:proofErr w:type="spellStart"/>
      <w:r>
        <w:t>Skúškové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aktívne</w:t>
      </w:r>
      <w:proofErr w:type="spellEnd"/>
      <w:r>
        <w:t xml:space="preserve"> </w:t>
      </w:r>
      <w:proofErr w:type="spellStart"/>
      <w:r>
        <w:t>opakovanie</w:t>
      </w:r>
      <w:proofErr w:type="spellEnd"/>
    </w:p>
    <w:p w14:paraId="03A5F6A6" w14:textId="77777777" w:rsidR="009656C6" w:rsidRDefault="00FE1250">
      <w:pPr>
        <w:pStyle w:val="slovanzoznam"/>
      </w:pPr>
      <w:proofErr w:type="spellStart"/>
      <w:r>
        <w:t>Definuj</w:t>
      </w:r>
      <w:proofErr w:type="spellEnd"/>
      <w:r>
        <w:t xml:space="preserve"> </w:t>
      </w:r>
      <w:proofErr w:type="spellStart"/>
      <w:r>
        <w:t>paralelný</w:t>
      </w:r>
      <w:proofErr w:type="spellEnd"/>
      <w:r>
        <w:t xml:space="preserve"> </w:t>
      </w:r>
      <w:proofErr w:type="spellStart"/>
      <w:r>
        <w:t>počítač</w:t>
      </w:r>
      <w:proofErr w:type="spellEnd"/>
      <w:r>
        <w:t xml:space="preserve"> a </w:t>
      </w:r>
      <w:proofErr w:type="spellStart"/>
      <w:r>
        <w:t>vysvetli</w:t>
      </w:r>
      <w:proofErr w:type="spellEnd"/>
      <w:r>
        <w:t xml:space="preserve"> </w:t>
      </w:r>
      <w:proofErr w:type="spellStart"/>
      <w:r>
        <w:t>úlohu</w:t>
      </w:r>
      <w:proofErr w:type="spellEnd"/>
      <w:r>
        <w:t xml:space="preserve"> </w:t>
      </w:r>
      <w:proofErr w:type="spellStart"/>
      <w:r>
        <w:t>komunikácie</w:t>
      </w:r>
      <w:proofErr w:type="spellEnd"/>
      <w:r>
        <w:t xml:space="preserve"> a </w:t>
      </w:r>
      <w:proofErr w:type="spellStart"/>
      <w:r>
        <w:t>synchronizácie</w:t>
      </w:r>
      <w:proofErr w:type="spellEnd"/>
      <w:r>
        <w:t>.</w:t>
      </w:r>
    </w:p>
    <w:p w14:paraId="10F3F6CE" w14:textId="77777777" w:rsidR="009656C6" w:rsidRDefault="00FE1250">
      <w:pPr>
        <w:pStyle w:val="slovanzoznam"/>
      </w:pPr>
      <w:proofErr w:type="spellStart"/>
      <w:r>
        <w:t>Prečo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paralelné</w:t>
      </w:r>
      <w:proofErr w:type="spellEnd"/>
      <w:r>
        <w:t xml:space="preserve"> </w:t>
      </w:r>
      <w:proofErr w:type="spellStart"/>
      <w:r>
        <w:t>architektúry</w:t>
      </w:r>
      <w:proofErr w:type="spellEnd"/>
      <w:r>
        <w:t xml:space="preserve"> </w:t>
      </w:r>
      <w:proofErr w:type="spellStart"/>
      <w:r>
        <w:t>stali</w:t>
      </w:r>
      <w:proofErr w:type="spellEnd"/>
      <w:r>
        <w:t xml:space="preserve"> </w:t>
      </w:r>
      <w:proofErr w:type="spellStart"/>
      <w:r>
        <w:t>nevyhnutné</w:t>
      </w:r>
      <w:proofErr w:type="spellEnd"/>
      <w:r>
        <w:t xml:space="preserve"> </w:t>
      </w:r>
      <w:proofErr w:type="spellStart"/>
      <w:r>
        <w:t>napriek</w:t>
      </w:r>
      <w:proofErr w:type="spellEnd"/>
      <w:r>
        <w:t xml:space="preserve"> </w:t>
      </w:r>
      <w:proofErr w:type="spellStart"/>
      <w:r>
        <w:t>rastu</w:t>
      </w:r>
      <w:proofErr w:type="spellEnd"/>
      <w:r>
        <w:t xml:space="preserve"> </w:t>
      </w:r>
      <w:proofErr w:type="spellStart"/>
      <w:r>
        <w:t>taktovacej</w:t>
      </w:r>
      <w:proofErr w:type="spellEnd"/>
      <w:r>
        <w:t xml:space="preserve"> </w:t>
      </w:r>
      <w:proofErr w:type="spellStart"/>
      <w:r>
        <w:t>frekvencie</w:t>
      </w:r>
      <w:proofErr w:type="spellEnd"/>
      <w:r>
        <w:t>?</w:t>
      </w:r>
    </w:p>
    <w:p w14:paraId="7A4FEEA9" w14:textId="77777777" w:rsidR="009656C6" w:rsidRDefault="00FE1250">
      <w:pPr>
        <w:pStyle w:val="slovanzoznam"/>
      </w:pPr>
      <w:proofErr w:type="spellStart"/>
      <w:r>
        <w:t>Vysvetli</w:t>
      </w:r>
      <w:proofErr w:type="spellEnd"/>
      <w:r>
        <w:t xml:space="preserve"> speedup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efektívnosť</w:t>
      </w:r>
      <w:proofErr w:type="spellEnd"/>
      <w:r>
        <w:t xml:space="preserve">. </w:t>
      </w:r>
      <w:proofErr w:type="spellStart"/>
      <w:r>
        <w:t>Prečo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reálny</w:t>
      </w:r>
      <w:proofErr w:type="spellEnd"/>
      <w:r>
        <w:t xml:space="preserve"> speedup </w:t>
      </w:r>
      <w:proofErr w:type="spellStart"/>
      <w:r>
        <w:t>líši</w:t>
      </w:r>
      <w:proofErr w:type="spellEnd"/>
      <w:r>
        <w:t xml:space="preserve"> od </w:t>
      </w:r>
      <w:proofErr w:type="spellStart"/>
      <w:r>
        <w:t>ideálneho</w:t>
      </w:r>
      <w:proofErr w:type="spellEnd"/>
      <w:r>
        <w:t>?</w:t>
      </w:r>
    </w:p>
    <w:p w14:paraId="6783C194" w14:textId="77777777" w:rsidR="009656C6" w:rsidRDefault="00FE1250">
      <w:pPr>
        <w:pStyle w:val="slovanzoznam"/>
      </w:pPr>
      <w:proofErr w:type="spellStart"/>
      <w:r>
        <w:t>Porovnaj</w:t>
      </w:r>
      <w:proofErr w:type="spellEnd"/>
      <w:r>
        <w:t xml:space="preserve"> SISD, SIMD, MISD a MIMD. </w:t>
      </w:r>
      <w:proofErr w:type="spellStart"/>
      <w:r>
        <w:t>Uveď</w:t>
      </w:r>
      <w:proofErr w:type="spellEnd"/>
      <w:r>
        <w:t xml:space="preserve"> </w:t>
      </w:r>
      <w:proofErr w:type="spellStart"/>
      <w:r>
        <w:t>príklady</w:t>
      </w:r>
      <w:proofErr w:type="spellEnd"/>
      <w:r>
        <w:t xml:space="preserve"> </w:t>
      </w:r>
      <w:proofErr w:type="spellStart"/>
      <w:r>
        <w:t>použitia</w:t>
      </w:r>
      <w:proofErr w:type="spellEnd"/>
      <w:r>
        <w:t>.</w:t>
      </w:r>
    </w:p>
    <w:p w14:paraId="44A63217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Porovnaj zdieľanú, distribuovanú a hybridnú pamäť.</w:t>
      </w:r>
    </w:p>
    <w:p w14:paraId="36DC88B4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Čo je PRAM a prečo je jeho ideálna realizácia náročná?</w:t>
      </w:r>
    </w:p>
    <w:p w14:paraId="45752DE4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Čo znamená komunikačná architektúra a prečo nestačí opis cez ISA?</w:t>
      </w:r>
    </w:p>
    <w:p w14:paraId="3B6E6F20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Vysvetli časový a priestorový paralelizmus.</w:t>
      </w:r>
    </w:p>
    <w:p w14:paraId="16A9FCAA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Čo je granularita paralelizmu a ako ovplyvňuje réžiu?</w:t>
      </w:r>
    </w:p>
    <w:p w14:paraId="124EB7AA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Vysvetli princíp pipeline a rozdiel medzi latenciou a priepustnosťou.</w:t>
      </w:r>
    </w:p>
    <w:p w14:paraId="70E8A72F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Aké sú hlavné typy hazardov v pipeline?</w:t>
      </w:r>
    </w:p>
    <w:p w14:paraId="28629948" w14:textId="77777777" w:rsidR="009656C6" w:rsidRDefault="00FE1250">
      <w:pPr>
        <w:pStyle w:val="slovanzoznam"/>
      </w:pPr>
      <w:proofErr w:type="spellStart"/>
      <w:r>
        <w:t>Porovnaj</w:t>
      </w:r>
      <w:proofErr w:type="spellEnd"/>
      <w:r>
        <w:t xml:space="preserve"> </w:t>
      </w:r>
      <w:proofErr w:type="spellStart"/>
      <w:r>
        <w:t>superskalárny</w:t>
      </w:r>
      <w:proofErr w:type="spellEnd"/>
      <w:r>
        <w:t xml:space="preserve"> a VLIW </w:t>
      </w:r>
      <w:proofErr w:type="spellStart"/>
      <w:r>
        <w:t>procesor</w:t>
      </w:r>
      <w:proofErr w:type="spellEnd"/>
      <w:r>
        <w:t>.</w:t>
      </w:r>
    </w:p>
    <w:p w14:paraId="699F2583" w14:textId="77777777" w:rsidR="009656C6" w:rsidRDefault="00FE1250">
      <w:pPr>
        <w:pStyle w:val="slovanzoznam"/>
      </w:pPr>
      <w:proofErr w:type="spellStart"/>
      <w:r>
        <w:t>Čo</w:t>
      </w:r>
      <w:proofErr w:type="spellEnd"/>
      <w:r>
        <w:t xml:space="preserve"> je TLP </w:t>
      </w:r>
      <w:proofErr w:type="gramStart"/>
      <w:r>
        <w:t>a</w:t>
      </w:r>
      <w:proofErr w:type="gramEnd"/>
      <w:r>
        <w:t xml:space="preserve"> </w:t>
      </w:r>
      <w:proofErr w:type="spellStart"/>
      <w:r>
        <w:t>aký</w:t>
      </w:r>
      <w:proofErr w:type="spellEnd"/>
      <w:r>
        <w:t xml:space="preserve"> je </w:t>
      </w:r>
      <w:proofErr w:type="spellStart"/>
      <w:r>
        <w:t>rozdiel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CF a DF </w:t>
      </w:r>
      <w:proofErr w:type="spellStart"/>
      <w:r>
        <w:t>modelom</w:t>
      </w:r>
      <w:proofErr w:type="spellEnd"/>
      <w:r>
        <w:t>?</w:t>
      </w:r>
    </w:p>
    <w:p w14:paraId="196F01F0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Čo sú UMA, NUMA a COMA?</w:t>
      </w:r>
    </w:p>
    <w:p w14:paraId="52AA0484" w14:textId="77777777" w:rsidR="009656C6" w:rsidRDefault="00FE1250">
      <w:pPr>
        <w:pStyle w:val="slovanzoznam"/>
      </w:pPr>
      <w:proofErr w:type="spellStart"/>
      <w:r>
        <w:t>Čo</w:t>
      </w:r>
      <w:proofErr w:type="spellEnd"/>
      <w:r>
        <w:t xml:space="preserve"> je race condition </w:t>
      </w:r>
      <w:proofErr w:type="gramStart"/>
      <w:r>
        <w:t>a</w:t>
      </w:r>
      <w:proofErr w:type="gram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riešiť</w:t>
      </w:r>
      <w:proofErr w:type="spellEnd"/>
      <w:r>
        <w:t xml:space="preserve"> v </w:t>
      </w:r>
      <w:proofErr w:type="spellStart"/>
      <w:r>
        <w:t>Pthreads</w:t>
      </w:r>
      <w:proofErr w:type="spellEnd"/>
      <w:r>
        <w:t>/OpenMP?</w:t>
      </w:r>
    </w:p>
    <w:p w14:paraId="5F7C1BDC" w14:textId="77777777" w:rsidR="009656C6" w:rsidRDefault="00FE1250">
      <w:pPr>
        <w:pStyle w:val="slovanzoznam"/>
      </w:pPr>
      <w:proofErr w:type="spellStart"/>
      <w:r>
        <w:t>Aký</w:t>
      </w:r>
      <w:proofErr w:type="spellEnd"/>
      <w:r>
        <w:t xml:space="preserve"> je </w:t>
      </w:r>
      <w:proofErr w:type="spellStart"/>
      <w:r>
        <w:t>rozdiel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mutexom</w:t>
      </w:r>
      <w:proofErr w:type="spellEnd"/>
      <w:r>
        <w:t xml:space="preserve">, </w:t>
      </w:r>
      <w:proofErr w:type="spellStart"/>
      <w:r>
        <w:t>semaforom</w:t>
      </w:r>
      <w:proofErr w:type="spellEnd"/>
      <w:r>
        <w:t xml:space="preserve">, </w:t>
      </w:r>
      <w:proofErr w:type="spellStart"/>
      <w:r>
        <w:t>bariérou</w:t>
      </w:r>
      <w:proofErr w:type="spellEnd"/>
      <w:r>
        <w:t xml:space="preserve"> a condition variable?</w:t>
      </w:r>
    </w:p>
    <w:p w14:paraId="3745B3F2" w14:textId="77777777" w:rsidR="009656C6" w:rsidRDefault="00FE1250">
      <w:pPr>
        <w:pStyle w:val="slovanzoznam"/>
      </w:pPr>
      <w:proofErr w:type="spellStart"/>
      <w:r>
        <w:t>Vysvetli</w:t>
      </w:r>
      <w:proofErr w:type="spellEnd"/>
      <w:r>
        <w:t xml:space="preserve"> OpenMP </w:t>
      </w:r>
      <w:proofErr w:type="spellStart"/>
      <w:r>
        <w:t>direktívy</w:t>
      </w:r>
      <w:proofErr w:type="spellEnd"/>
      <w:r>
        <w:t xml:space="preserve"> parallel, parallel for, critical, atomic, barrier a reduction.</w:t>
      </w:r>
    </w:p>
    <w:p w14:paraId="08150968" w14:textId="77777777" w:rsidR="009656C6" w:rsidRDefault="00FE1250">
      <w:pPr>
        <w:pStyle w:val="slovanzoznam"/>
      </w:pPr>
      <w:proofErr w:type="spellStart"/>
      <w:r>
        <w:t>Vysvetli</w:t>
      </w:r>
      <w:proofErr w:type="spellEnd"/>
      <w:r>
        <w:t xml:space="preserve"> CUDA </w:t>
      </w:r>
      <w:proofErr w:type="spellStart"/>
      <w:r>
        <w:t>pojmy</w:t>
      </w:r>
      <w:proofErr w:type="spellEnd"/>
      <w:r>
        <w:t xml:space="preserve"> host, device, kernel, grid, block, thread.</w:t>
      </w:r>
    </w:p>
    <w:p w14:paraId="2A16A0FE" w14:textId="77777777" w:rsidR="009656C6" w:rsidRDefault="00FE1250">
      <w:pPr>
        <w:pStyle w:val="slovanzoznam"/>
      </w:pPr>
      <w:proofErr w:type="spellStart"/>
      <w:r>
        <w:t>Prečo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vlákna</w:t>
      </w:r>
      <w:proofErr w:type="spellEnd"/>
      <w:r>
        <w:t xml:space="preserve"> z </w:t>
      </w:r>
      <w:proofErr w:type="spellStart"/>
      <w:r>
        <w:t>rôznych</w:t>
      </w:r>
      <w:proofErr w:type="spellEnd"/>
      <w:r>
        <w:t xml:space="preserve"> CUDA </w:t>
      </w:r>
      <w:proofErr w:type="spellStart"/>
      <w:r>
        <w:t>blokov</w:t>
      </w:r>
      <w:proofErr w:type="spellEnd"/>
      <w:r>
        <w:t xml:space="preserve"> </w:t>
      </w:r>
      <w:proofErr w:type="spellStart"/>
      <w:r>
        <w:t>nemajú</w:t>
      </w:r>
      <w:proofErr w:type="spellEnd"/>
      <w:r>
        <w:t xml:space="preserve"> </w:t>
      </w:r>
      <w:proofErr w:type="spellStart"/>
      <w:r>
        <w:t>bežne</w:t>
      </w:r>
      <w:proofErr w:type="spellEnd"/>
      <w:r>
        <w:t xml:space="preserve"> </w:t>
      </w:r>
      <w:proofErr w:type="spellStart"/>
      <w:r>
        <w:t>synchronizovať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kernelu</w:t>
      </w:r>
      <w:proofErr w:type="spellEnd"/>
      <w:r>
        <w:t>?</w:t>
      </w:r>
    </w:p>
    <w:p w14:paraId="412AEB51" w14:textId="77777777" w:rsidR="009656C6" w:rsidRDefault="00FE1250">
      <w:pPr>
        <w:pStyle w:val="slovanzoznam"/>
      </w:pPr>
      <w:proofErr w:type="spellStart"/>
      <w:r>
        <w:t>Porovnaj</w:t>
      </w:r>
      <w:proofErr w:type="spellEnd"/>
      <w:r>
        <w:t xml:space="preserve"> OpenCL work-item/</w:t>
      </w:r>
      <w:proofErr w:type="gramStart"/>
      <w:r>
        <w:t>work-group</w:t>
      </w:r>
      <w:proofErr w:type="gramEnd"/>
      <w:r>
        <w:t>/</w:t>
      </w:r>
      <w:proofErr w:type="spellStart"/>
      <w:r>
        <w:t>NDRange</w:t>
      </w:r>
      <w:proofErr w:type="spellEnd"/>
      <w:r>
        <w:t xml:space="preserve"> s CUDA thread/block/grid.</w:t>
      </w:r>
    </w:p>
    <w:p w14:paraId="2692615D" w14:textId="77777777" w:rsidR="009656C6" w:rsidRDefault="00FE1250">
      <w:pPr>
        <w:pStyle w:val="slovanzoznam"/>
      </w:pPr>
      <w:proofErr w:type="spellStart"/>
      <w:r>
        <w:t>Vysvetli</w:t>
      </w:r>
      <w:proofErr w:type="spellEnd"/>
      <w:r>
        <w:t xml:space="preserve"> </w:t>
      </w:r>
      <w:proofErr w:type="spellStart"/>
      <w:r>
        <w:t>rozdiel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global, local/shared, private a constant memory.</w:t>
      </w:r>
    </w:p>
    <w:p w14:paraId="58ADE594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Čo je reduction a prečo sa na GPU robí vo viacerých krokoch?</w:t>
      </w:r>
    </w:p>
    <w:p w14:paraId="224D52D5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Čo je FPGA a ako sa líši od CPU/GPU?</w:t>
      </w:r>
    </w:p>
    <w:p w14:paraId="0B6F76B8" w14:textId="77777777" w:rsidR="009656C6" w:rsidRDefault="00FE1250">
      <w:pPr>
        <w:pStyle w:val="slovanzoznam"/>
      </w:pPr>
      <w:proofErr w:type="spellStart"/>
      <w:r>
        <w:t>Čo</w:t>
      </w:r>
      <w:proofErr w:type="spellEnd"/>
      <w:r>
        <w:t xml:space="preserve"> je HLS </w:t>
      </w:r>
      <w:proofErr w:type="gramStart"/>
      <w:r>
        <w:t>a</w:t>
      </w:r>
      <w:proofErr w:type="gramEnd"/>
      <w:r>
        <w:t xml:space="preserve"> </w:t>
      </w:r>
      <w:proofErr w:type="spellStart"/>
      <w:r>
        <w:t>aké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výhody</w:t>
      </w:r>
      <w:proofErr w:type="spellEnd"/>
      <w:r>
        <w:t xml:space="preserve"> a </w:t>
      </w:r>
      <w:proofErr w:type="spellStart"/>
      <w:r>
        <w:t>riziká</w:t>
      </w:r>
      <w:proofErr w:type="spellEnd"/>
      <w:r>
        <w:t>?</w:t>
      </w:r>
    </w:p>
    <w:p w14:paraId="4E2A334E" w14:textId="77777777" w:rsidR="009656C6" w:rsidRPr="00951C9C" w:rsidRDefault="00FE1250">
      <w:pPr>
        <w:pStyle w:val="slovanzoznam"/>
        <w:rPr>
          <w:lang w:val="pt-PT"/>
        </w:rPr>
      </w:pPr>
      <w:r w:rsidRPr="00951C9C">
        <w:rPr>
          <w:lang w:val="pt-PT"/>
        </w:rPr>
        <w:t>Porovnaj GPU a FPGA ako akcelerátory.</w:t>
      </w:r>
    </w:p>
    <w:p w14:paraId="43FF1599" w14:textId="77777777" w:rsidR="009656C6" w:rsidRDefault="00FE1250">
      <w:pPr>
        <w:pStyle w:val="Nadpis1"/>
      </w:pPr>
      <w:r>
        <w:t xml:space="preserve">21. </w:t>
      </w:r>
      <w:proofErr w:type="spellStart"/>
      <w:r>
        <w:t>Jednostranový</w:t>
      </w:r>
      <w:proofErr w:type="spellEnd"/>
      <w:r>
        <w:t xml:space="preserve"> </w:t>
      </w:r>
      <w:proofErr w:type="spellStart"/>
      <w:r>
        <w:t>ťahák</w:t>
      </w:r>
      <w:proofErr w:type="spellEnd"/>
      <w:r>
        <w:t xml:space="preserve"> </w:t>
      </w:r>
      <w:proofErr w:type="spellStart"/>
      <w:r>
        <w:t>pojmov</w:t>
      </w:r>
      <w:proofErr w:type="spellEnd"/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9656C6" w14:paraId="3EAC1235" w14:textId="77777777">
        <w:trPr>
          <w:jc w:val="center"/>
        </w:trPr>
        <w:tc>
          <w:tcPr>
            <w:tcW w:w="3324" w:type="dxa"/>
            <w:shd w:val="clear" w:color="auto" w:fill="E2F0D9"/>
          </w:tcPr>
          <w:p w14:paraId="2BEC5564" w14:textId="77777777" w:rsidR="009656C6" w:rsidRDefault="00FE1250">
            <w:proofErr w:type="spellStart"/>
            <w:r>
              <w:rPr>
                <w:b/>
              </w:rPr>
              <w:t>Pojem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2494A9C2" w14:textId="77777777" w:rsidR="009656C6" w:rsidRDefault="00FE1250">
            <w:proofErr w:type="spellStart"/>
            <w:r>
              <w:rPr>
                <w:b/>
              </w:rPr>
              <w:t>Význam</w:t>
            </w:r>
            <w:proofErr w:type="spellEnd"/>
          </w:p>
        </w:tc>
        <w:tc>
          <w:tcPr>
            <w:tcW w:w="3324" w:type="dxa"/>
            <w:shd w:val="clear" w:color="auto" w:fill="E2F0D9"/>
          </w:tcPr>
          <w:p w14:paraId="76413570" w14:textId="77777777" w:rsidR="009656C6" w:rsidRDefault="00FE1250">
            <w:proofErr w:type="spellStart"/>
            <w:r>
              <w:rPr>
                <w:b/>
              </w:rPr>
              <w:t>Typická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skúšková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pointa</w:t>
            </w:r>
            <w:proofErr w:type="spellEnd"/>
          </w:p>
        </w:tc>
      </w:tr>
      <w:tr w:rsidR="009656C6" w14:paraId="77992033" w14:textId="77777777">
        <w:trPr>
          <w:jc w:val="center"/>
        </w:trPr>
        <w:tc>
          <w:tcPr>
            <w:tcW w:w="3324" w:type="dxa"/>
          </w:tcPr>
          <w:p w14:paraId="6A43534B" w14:textId="77777777" w:rsidR="009656C6" w:rsidRDefault="00FE1250">
            <w:r>
              <w:t>Speedup</w:t>
            </w:r>
          </w:p>
        </w:tc>
        <w:tc>
          <w:tcPr>
            <w:tcW w:w="3324" w:type="dxa"/>
          </w:tcPr>
          <w:p w14:paraId="33DF4E7F" w14:textId="77777777" w:rsidR="009656C6" w:rsidRDefault="00FE1250">
            <w:r>
              <w:t>T(1)/T(p)</w:t>
            </w:r>
          </w:p>
        </w:tc>
        <w:tc>
          <w:tcPr>
            <w:tcW w:w="3324" w:type="dxa"/>
          </w:tcPr>
          <w:p w14:paraId="18D32758" w14:textId="77777777" w:rsidR="009656C6" w:rsidRDefault="00FE1250">
            <w:proofErr w:type="spellStart"/>
            <w:r>
              <w:t>Čím</w:t>
            </w:r>
            <w:proofErr w:type="spellEnd"/>
            <w:r>
              <w:t xml:space="preserve"> </w:t>
            </w:r>
            <w:proofErr w:type="spellStart"/>
            <w:r>
              <w:t>väčší</w:t>
            </w:r>
            <w:proofErr w:type="spellEnd"/>
            <w:r>
              <w:t xml:space="preserve">, </w:t>
            </w:r>
            <w:proofErr w:type="spellStart"/>
            <w:r>
              <w:t>tým</w:t>
            </w:r>
            <w:proofErr w:type="spellEnd"/>
            <w:r>
              <w:t xml:space="preserve"> </w:t>
            </w:r>
            <w:proofErr w:type="spellStart"/>
            <w:r>
              <w:t>rýchlejšie</w:t>
            </w:r>
            <w:proofErr w:type="spellEnd"/>
            <w:r>
              <w:t xml:space="preserve"> </w:t>
            </w:r>
            <w:proofErr w:type="spellStart"/>
            <w:r>
              <w:t>oproti</w:t>
            </w:r>
            <w:proofErr w:type="spellEnd"/>
            <w:r>
              <w:t xml:space="preserve"> </w:t>
            </w:r>
            <w:proofErr w:type="spellStart"/>
            <w:r>
              <w:t>sekvenčnému</w:t>
            </w:r>
            <w:proofErr w:type="spellEnd"/>
            <w:r>
              <w:t>.</w:t>
            </w:r>
          </w:p>
        </w:tc>
      </w:tr>
      <w:tr w:rsidR="009656C6" w14:paraId="2186C41D" w14:textId="77777777">
        <w:trPr>
          <w:jc w:val="center"/>
        </w:trPr>
        <w:tc>
          <w:tcPr>
            <w:tcW w:w="3324" w:type="dxa"/>
          </w:tcPr>
          <w:p w14:paraId="48753E6F" w14:textId="77777777" w:rsidR="009656C6" w:rsidRDefault="00FE1250">
            <w:proofErr w:type="spellStart"/>
            <w:r>
              <w:t>Efektívnosť</w:t>
            </w:r>
            <w:proofErr w:type="spellEnd"/>
          </w:p>
        </w:tc>
        <w:tc>
          <w:tcPr>
            <w:tcW w:w="3324" w:type="dxa"/>
          </w:tcPr>
          <w:p w14:paraId="54E9168B" w14:textId="77777777" w:rsidR="009656C6" w:rsidRDefault="00FE1250">
            <w:r>
              <w:t>S(p)/p</w:t>
            </w:r>
          </w:p>
        </w:tc>
        <w:tc>
          <w:tcPr>
            <w:tcW w:w="3324" w:type="dxa"/>
          </w:tcPr>
          <w:p w14:paraId="0D12B3C2" w14:textId="77777777" w:rsidR="009656C6" w:rsidRDefault="00FE1250">
            <w:proofErr w:type="spellStart"/>
            <w:r>
              <w:t>Koľko</w:t>
            </w:r>
            <w:proofErr w:type="spellEnd"/>
            <w:r>
              <w:t xml:space="preserve"> z </w:t>
            </w:r>
            <w:proofErr w:type="spellStart"/>
            <w:r>
              <w:t>ideálneho</w:t>
            </w:r>
            <w:proofErr w:type="spellEnd"/>
            <w:r>
              <w:t xml:space="preserve"> </w:t>
            </w:r>
            <w:proofErr w:type="spellStart"/>
            <w:r>
              <w:t>výkonu</w:t>
            </w:r>
            <w:proofErr w:type="spellEnd"/>
            <w:r>
              <w:t xml:space="preserve"> </w:t>
            </w:r>
            <w:proofErr w:type="spellStart"/>
            <w:r>
              <w:t>procesorov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využilo</w:t>
            </w:r>
            <w:proofErr w:type="spellEnd"/>
            <w:r>
              <w:t>.</w:t>
            </w:r>
          </w:p>
        </w:tc>
      </w:tr>
      <w:tr w:rsidR="009656C6" w14:paraId="2634885D" w14:textId="77777777">
        <w:trPr>
          <w:jc w:val="center"/>
        </w:trPr>
        <w:tc>
          <w:tcPr>
            <w:tcW w:w="3324" w:type="dxa"/>
          </w:tcPr>
          <w:p w14:paraId="4A1E4D93" w14:textId="77777777" w:rsidR="009656C6" w:rsidRDefault="00FE1250">
            <w:r>
              <w:t>SIMD</w:t>
            </w:r>
          </w:p>
        </w:tc>
        <w:tc>
          <w:tcPr>
            <w:tcW w:w="3324" w:type="dxa"/>
          </w:tcPr>
          <w:p w14:paraId="0792CD5C" w14:textId="77777777" w:rsidR="009656C6" w:rsidRDefault="00FE1250"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inštrukcia</w:t>
            </w:r>
            <w:proofErr w:type="spellEnd"/>
            <w:r>
              <w:t xml:space="preserve">, </w:t>
            </w:r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dát</w:t>
            </w:r>
            <w:proofErr w:type="spellEnd"/>
          </w:p>
        </w:tc>
        <w:tc>
          <w:tcPr>
            <w:tcW w:w="3324" w:type="dxa"/>
          </w:tcPr>
          <w:p w14:paraId="25DCE471" w14:textId="77777777" w:rsidR="009656C6" w:rsidRDefault="00FE1250">
            <w:proofErr w:type="spellStart"/>
            <w:r>
              <w:t>Vektory</w:t>
            </w:r>
            <w:proofErr w:type="spellEnd"/>
            <w:r>
              <w:t xml:space="preserve">, </w:t>
            </w:r>
            <w:proofErr w:type="spellStart"/>
            <w:r>
              <w:t>matice</w:t>
            </w:r>
            <w:proofErr w:type="spellEnd"/>
            <w:r>
              <w:t xml:space="preserve">, </w:t>
            </w:r>
            <w:proofErr w:type="spellStart"/>
            <w:r>
              <w:t>obraz</w:t>
            </w:r>
            <w:proofErr w:type="spellEnd"/>
            <w:r>
              <w:t>, GPU-like.</w:t>
            </w:r>
          </w:p>
        </w:tc>
      </w:tr>
      <w:tr w:rsidR="009656C6" w14:paraId="52C19DBC" w14:textId="77777777">
        <w:trPr>
          <w:jc w:val="center"/>
        </w:trPr>
        <w:tc>
          <w:tcPr>
            <w:tcW w:w="3324" w:type="dxa"/>
          </w:tcPr>
          <w:p w14:paraId="48600BEF" w14:textId="77777777" w:rsidR="009656C6" w:rsidRDefault="00FE1250">
            <w:r>
              <w:t>MIMD</w:t>
            </w:r>
          </w:p>
        </w:tc>
        <w:tc>
          <w:tcPr>
            <w:tcW w:w="3324" w:type="dxa"/>
          </w:tcPr>
          <w:p w14:paraId="27B6B9D9" w14:textId="77777777" w:rsidR="009656C6" w:rsidRDefault="00FE1250"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inštrukcií</w:t>
            </w:r>
            <w:proofErr w:type="spellEnd"/>
            <w:r>
              <w:t xml:space="preserve">, </w:t>
            </w:r>
            <w:proofErr w:type="spellStart"/>
            <w:r>
              <w:t>viac</w:t>
            </w:r>
            <w:proofErr w:type="spellEnd"/>
            <w:r>
              <w:t xml:space="preserve"> </w:t>
            </w:r>
            <w:proofErr w:type="spellStart"/>
            <w:r>
              <w:t>dát</w:t>
            </w:r>
            <w:proofErr w:type="spellEnd"/>
          </w:p>
        </w:tc>
        <w:tc>
          <w:tcPr>
            <w:tcW w:w="3324" w:type="dxa"/>
          </w:tcPr>
          <w:p w14:paraId="2804947F" w14:textId="77777777" w:rsidR="009656C6" w:rsidRDefault="00FE1250">
            <w:proofErr w:type="spellStart"/>
            <w:r>
              <w:t>Multiprocesory</w:t>
            </w:r>
            <w:proofErr w:type="spellEnd"/>
            <w:r>
              <w:t xml:space="preserve">, </w:t>
            </w:r>
            <w:proofErr w:type="spellStart"/>
            <w:r>
              <w:t>multipočítače</w:t>
            </w:r>
            <w:proofErr w:type="spellEnd"/>
            <w:r>
              <w:t>.</w:t>
            </w:r>
          </w:p>
        </w:tc>
      </w:tr>
      <w:tr w:rsidR="009656C6" w14:paraId="6D57DB35" w14:textId="77777777">
        <w:trPr>
          <w:jc w:val="center"/>
        </w:trPr>
        <w:tc>
          <w:tcPr>
            <w:tcW w:w="3324" w:type="dxa"/>
          </w:tcPr>
          <w:p w14:paraId="68CD07B7" w14:textId="77777777" w:rsidR="009656C6" w:rsidRDefault="00FE1250">
            <w:r>
              <w:lastRenderedPageBreak/>
              <w:t>Pipeline</w:t>
            </w:r>
          </w:p>
        </w:tc>
        <w:tc>
          <w:tcPr>
            <w:tcW w:w="3324" w:type="dxa"/>
          </w:tcPr>
          <w:p w14:paraId="1CADF031" w14:textId="77777777" w:rsidR="009656C6" w:rsidRDefault="00FE1250">
            <w:proofErr w:type="spellStart"/>
            <w:r>
              <w:t>Prekrytie</w:t>
            </w:r>
            <w:proofErr w:type="spellEnd"/>
            <w:r>
              <w:t xml:space="preserve"> </w:t>
            </w:r>
            <w:proofErr w:type="spellStart"/>
            <w:r>
              <w:t>fáz</w:t>
            </w:r>
            <w:proofErr w:type="spellEnd"/>
          </w:p>
        </w:tc>
        <w:tc>
          <w:tcPr>
            <w:tcW w:w="3324" w:type="dxa"/>
          </w:tcPr>
          <w:p w14:paraId="57E4532D" w14:textId="77777777" w:rsidR="009656C6" w:rsidRDefault="00FE1250">
            <w:proofErr w:type="spellStart"/>
            <w:r>
              <w:t>Zvyšuje</w:t>
            </w:r>
            <w:proofErr w:type="spellEnd"/>
            <w:r>
              <w:t xml:space="preserve"> throughput.</w:t>
            </w:r>
          </w:p>
        </w:tc>
      </w:tr>
      <w:tr w:rsidR="009656C6" w14:paraId="5FDE58E3" w14:textId="77777777">
        <w:trPr>
          <w:jc w:val="center"/>
        </w:trPr>
        <w:tc>
          <w:tcPr>
            <w:tcW w:w="3324" w:type="dxa"/>
          </w:tcPr>
          <w:p w14:paraId="5E8175BD" w14:textId="77777777" w:rsidR="009656C6" w:rsidRDefault="00FE1250">
            <w:r>
              <w:t>ILP</w:t>
            </w:r>
          </w:p>
        </w:tc>
        <w:tc>
          <w:tcPr>
            <w:tcW w:w="3324" w:type="dxa"/>
          </w:tcPr>
          <w:p w14:paraId="278ECCAC" w14:textId="77777777" w:rsidR="009656C6" w:rsidRDefault="00FE1250">
            <w:r>
              <w:t>Instruction-Level Parallelism</w:t>
            </w:r>
          </w:p>
        </w:tc>
        <w:tc>
          <w:tcPr>
            <w:tcW w:w="3324" w:type="dxa"/>
          </w:tcPr>
          <w:p w14:paraId="2C4EA360" w14:textId="77777777" w:rsidR="009656C6" w:rsidRDefault="00FE1250">
            <w:proofErr w:type="spellStart"/>
            <w:r>
              <w:t>Superskalárne</w:t>
            </w:r>
            <w:proofErr w:type="spellEnd"/>
            <w:r>
              <w:t>, VLIW, pipeline.</w:t>
            </w:r>
          </w:p>
        </w:tc>
      </w:tr>
      <w:tr w:rsidR="009656C6" w14:paraId="1AF519DF" w14:textId="77777777">
        <w:trPr>
          <w:jc w:val="center"/>
        </w:trPr>
        <w:tc>
          <w:tcPr>
            <w:tcW w:w="3324" w:type="dxa"/>
          </w:tcPr>
          <w:p w14:paraId="7004F373" w14:textId="77777777" w:rsidR="009656C6" w:rsidRDefault="00FE1250">
            <w:r>
              <w:t>TLP</w:t>
            </w:r>
          </w:p>
        </w:tc>
        <w:tc>
          <w:tcPr>
            <w:tcW w:w="3324" w:type="dxa"/>
          </w:tcPr>
          <w:p w14:paraId="08FC6DB4" w14:textId="77777777" w:rsidR="009656C6" w:rsidRDefault="00FE1250">
            <w:r>
              <w:t>Thread-Level Parallelism</w:t>
            </w:r>
          </w:p>
        </w:tc>
        <w:tc>
          <w:tcPr>
            <w:tcW w:w="3324" w:type="dxa"/>
          </w:tcPr>
          <w:p w14:paraId="57094DA8" w14:textId="77777777" w:rsidR="009656C6" w:rsidRDefault="00FE1250">
            <w:proofErr w:type="spellStart"/>
            <w:r>
              <w:t>Vlákna</w:t>
            </w:r>
            <w:proofErr w:type="spellEnd"/>
            <w:r>
              <w:t xml:space="preserve">, </w:t>
            </w:r>
            <w:proofErr w:type="spellStart"/>
            <w:r>
              <w:t>procesy</w:t>
            </w:r>
            <w:proofErr w:type="spellEnd"/>
            <w:r>
              <w:t>, multicore.</w:t>
            </w:r>
          </w:p>
        </w:tc>
      </w:tr>
      <w:tr w:rsidR="009656C6" w14:paraId="04AFD9CD" w14:textId="77777777">
        <w:trPr>
          <w:jc w:val="center"/>
        </w:trPr>
        <w:tc>
          <w:tcPr>
            <w:tcW w:w="3324" w:type="dxa"/>
          </w:tcPr>
          <w:p w14:paraId="47EE52CF" w14:textId="77777777" w:rsidR="009656C6" w:rsidRDefault="00FE1250">
            <w:r>
              <w:t>Race condition</w:t>
            </w:r>
          </w:p>
        </w:tc>
        <w:tc>
          <w:tcPr>
            <w:tcW w:w="3324" w:type="dxa"/>
          </w:tcPr>
          <w:p w14:paraId="1CEB9E07" w14:textId="77777777" w:rsidR="009656C6" w:rsidRDefault="00FE1250">
            <w:proofErr w:type="spellStart"/>
            <w:r>
              <w:t>Neurčitý</w:t>
            </w:r>
            <w:proofErr w:type="spellEnd"/>
            <w:r>
              <w:t xml:space="preserve"> </w:t>
            </w:r>
            <w:proofErr w:type="spellStart"/>
            <w:r>
              <w:t>výsledok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súbežnom</w:t>
            </w:r>
            <w:proofErr w:type="spellEnd"/>
            <w:r>
              <w:t xml:space="preserve"> </w:t>
            </w:r>
            <w:proofErr w:type="spellStart"/>
            <w:r>
              <w:t>prístupe</w:t>
            </w:r>
            <w:proofErr w:type="spellEnd"/>
          </w:p>
        </w:tc>
        <w:tc>
          <w:tcPr>
            <w:tcW w:w="3324" w:type="dxa"/>
          </w:tcPr>
          <w:p w14:paraId="161A2952" w14:textId="77777777" w:rsidR="009656C6" w:rsidRDefault="00FE1250">
            <w:proofErr w:type="spellStart"/>
            <w:r>
              <w:t>Riešiť</w:t>
            </w:r>
            <w:proofErr w:type="spellEnd"/>
            <w:r>
              <w:t xml:space="preserve"> </w:t>
            </w:r>
            <w:proofErr w:type="spellStart"/>
            <w:r>
              <w:t>synchronizáciou</w:t>
            </w:r>
            <w:proofErr w:type="spellEnd"/>
            <w:r>
              <w:t>.</w:t>
            </w:r>
          </w:p>
        </w:tc>
      </w:tr>
      <w:tr w:rsidR="009656C6" w14:paraId="15765385" w14:textId="77777777">
        <w:trPr>
          <w:jc w:val="center"/>
        </w:trPr>
        <w:tc>
          <w:tcPr>
            <w:tcW w:w="3324" w:type="dxa"/>
          </w:tcPr>
          <w:p w14:paraId="69434AFD" w14:textId="77777777" w:rsidR="009656C6" w:rsidRDefault="00FE1250">
            <w:r>
              <w:t>Mutex</w:t>
            </w:r>
          </w:p>
        </w:tc>
        <w:tc>
          <w:tcPr>
            <w:tcW w:w="3324" w:type="dxa"/>
          </w:tcPr>
          <w:p w14:paraId="55A0AA9E" w14:textId="77777777" w:rsidR="009656C6" w:rsidRDefault="00FE1250">
            <w:proofErr w:type="spellStart"/>
            <w:r>
              <w:t>Vzájomné</w:t>
            </w:r>
            <w:proofErr w:type="spellEnd"/>
            <w:r>
              <w:t xml:space="preserve"> </w:t>
            </w:r>
            <w:proofErr w:type="spellStart"/>
            <w:r>
              <w:t>vylúčenie</w:t>
            </w:r>
            <w:proofErr w:type="spellEnd"/>
          </w:p>
        </w:tc>
        <w:tc>
          <w:tcPr>
            <w:tcW w:w="3324" w:type="dxa"/>
          </w:tcPr>
          <w:p w14:paraId="0FBE6005" w14:textId="77777777" w:rsidR="009656C6" w:rsidRDefault="00FE1250">
            <w:proofErr w:type="spellStart"/>
            <w:r>
              <w:t>Chráni</w:t>
            </w:r>
            <w:proofErr w:type="spellEnd"/>
            <w:r>
              <w:t xml:space="preserve"> </w:t>
            </w:r>
            <w:proofErr w:type="spellStart"/>
            <w:r>
              <w:t>kritickú</w:t>
            </w:r>
            <w:proofErr w:type="spellEnd"/>
            <w:r>
              <w:t xml:space="preserve"> </w:t>
            </w:r>
            <w:proofErr w:type="spellStart"/>
            <w:r>
              <w:t>sekciu</w:t>
            </w:r>
            <w:proofErr w:type="spellEnd"/>
            <w:r>
              <w:t>.</w:t>
            </w:r>
          </w:p>
        </w:tc>
      </w:tr>
      <w:tr w:rsidR="009656C6" w14:paraId="6C34021C" w14:textId="77777777">
        <w:trPr>
          <w:jc w:val="center"/>
        </w:trPr>
        <w:tc>
          <w:tcPr>
            <w:tcW w:w="3324" w:type="dxa"/>
          </w:tcPr>
          <w:p w14:paraId="776ED587" w14:textId="77777777" w:rsidR="009656C6" w:rsidRDefault="00FE1250">
            <w:r>
              <w:t>Barrier</w:t>
            </w:r>
          </w:p>
        </w:tc>
        <w:tc>
          <w:tcPr>
            <w:tcW w:w="3324" w:type="dxa"/>
          </w:tcPr>
          <w:p w14:paraId="72028F6E" w14:textId="77777777" w:rsidR="009656C6" w:rsidRDefault="00FE1250">
            <w:proofErr w:type="spellStart"/>
            <w:r>
              <w:t>Čakanie</w:t>
            </w:r>
            <w:proofErr w:type="spellEnd"/>
            <w:r>
              <w:t xml:space="preserve"> </w:t>
            </w:r>
            <w:proofErr w:type="spellStart"/>
            <w:r>
              <w:t>všetkých</w:t>
            </w:r>
            <w:proofErr w:type="spellEnd"/>
            <w:r>
              <w:t xml:space="preserve"> </w:t>
            </w:r>
            <w:proofErr w:type="spellStart"/>
            <w:r>
              <w:t>vlákien</w:t>
            </w:r>
            <w:proofErr w:type="spellEnd"/>
          </w:p>
        </w:tc>
        <w:tc>
          <w:tcPr>
            <w:tcW w:w="3324" w:type="dxa"/>
          </w:tcPr>
          <w:p w14:paraId="674564AC" w14:textId="77777777" w:rsidR="009656C6" w:rsidRDefault="00FE1250">
            <w:proofErr w:type="spellStart"/>
            <w:r>
              <w:t>Synchronizácia</w:t>
            </w:r>
            <w:proofErr w:type="spellEnd"/>
            <w:r>
              <w:t xml:space="preserve"> </w:t>
            </w:r>
            <w:proofErr w:type="spellStart"/>
            <w:r>
              <w:t>fáz</w:t>
            </w:r>
            <w:proofErr w:type="spellEnd"/>
            <w:r>
              <w:t>.</w:t>
            </w:r>
          </w:p>
        </w:tc>
      </w:tr>
      <w:tr w:rsidR="009656C6" w14:paraId="7A13CB22" w14:textId="77777777">
        <w:trPr>
          <w:jc w:val="center"/>
        </w:trPr>
        <w:tc>
          <w:tcPr>
            <w:tcW w:w="3324" w:type="dxa"/>
          </w:tcPr>
          <w:p w14:paraId="2241CE08" w14:textId="77777777" w:rsidR="009656C6" w:rsidRDefault="00FE1250">
            <w:r>
              <w:t>Reduction</w:t>
            </w:r>
          </w:p>
        </w:tc>
        <w:tc>
          <w:tcPr>
            <w:tcW w:w="3324" w:type="dxa"/>
          </w:tcPr>
          <w:p w14:paraId="5189C513" w14:textId="77777777" w:rsidR="009656C6" w:rsidRDefault="00FE1250">
            <w:proofErr w:type="spellStart"/>
            <w:r>
              <w:t>Zlučovanie</w:t>
            </w:r>
            <w:proofErr w:type="spellEnd"/>
            <w:r>
              <w:t xml:space="preserve"> </w:t>
            </w:r>
            <w:proofErr w:type="spellStart"/>
            <w:r>
              <w:t>viacerých</w:t>
            </w:r>
            <w:proofErr w:type="spellEnd"/>
            <w:r>
              <w:t xml:space="preserve"> </w:t>
            </w:r>
            <w:proofErr w:type="spellStart"/>
            <w:r>
              <w:t>hodnôt</w:t>
            </w:r>
            <w:proofErr w:type="spellEnd"/>
            <w:r>
              <w:t xml:space="preserve"> do </w:t>
            </w:r>
            <w:proofErr w:type="spellStart"/>
            <w:r>
              <w:t>jednej</w:t>
            </w:r>
            <w:proofErr w:type="spellEnd"/>
          </w:p>
        </w:tc>
        <w:tc>
          <w:tcPr>
            <w:tcW w:w="3324" w:type="dxa"/>
          </w:tcPr>
          <w:p w14:paraId="2D5A3E46" w14:textId="77777777" w:rsidR="009656C6" w:rsidRDefault="00FE1250">
            <w:r>
              <w:t xml:space="preserve">Sum, max, min; OpenMP reduction; GPU </w:t>
            </w:r>
            <w:proofErr w:type="spellStart"/>
            <w:r>
              <w:t>stromovo</w:t>
            </w:r>
            <w:proofErr w:type="spellEnd"/>
            <w:r>
              <w:t>.</w:t>
            </w:r>
          </w:p>
        </w:tc>
      </w:tr>
      <w:tr w:rsidR="009656C6" w14:paraId="47A71FBC" w14:textId="77777777">
        <w:trPr>
          <w:jc w:val="center"/>
        </w:trPr>
        <w:tc>
          <w:tcPr>
            <w:tcW w:w="3324" w:type="dxa"/>
          </w:tcPr>
          <w:p w14:paraId="6464D109" w14:textId="77777777" w:rsidR="009656C6" w:rsidRDefault="00FE1250">
            <w:r>
              <w:t>CUDA block</w:t>
            </w:r>
          </w:p>
        </w:tc>
        <w:tc>
          <w:tcPr>
            <w:tcW w:w="3324" w:type="dxa"/>
          </w:tcPr>
          <w:p w14:paraId="0AB41F83" w14:textId="77777777" w:rsidR="009656C6" w:rsidRDefault="00FE1250">
            <w:proofErr w:type="spellStart"/>
            <w:r>
              <w:t>Skupina</w:t>
            </w:r>
            <w:proofErr w:type="spellEnd"/>
            <w:r>
              <w:t xml:space="preserve"> </w:t>
            </w:r>
            <w:proofErr w:type="spellStart"/>
            <w:r>
              <w:t>threadov</w:t>
            </w:r>
            <w:proofErr w:type="spellEnd"/>
          </w:p>
        </w:tc>
        <w:tc>
          <w:tcPr>
            <w:tcW w:w="3324" w:type="dxa"/>
          </w:tcPr>
          <w:p w14:paraId="3B29A4E1" w14:textId="77777777" w:rsidR="009656C6" w:rsidRDefault="00FE1250">
            <w:proofErr w:type="spellStart"/>
            <w:r>
              <w:t>Môžu</w:t>
            </w:r>
            <w:proofErr w:type="spellEnd"/>
            <w:r>
              <w:t xml:space="preserve"> </w:t>
            </w:r>
            <w:proofErr w:type="spellStart"/>
            <w:r>
              <w:t>zdieľať</w:t>
            </w:r>
            <w:proofErr w:type="spellEnd"/>
            <w:r>
              <w:t xml:space="preserve"> shared memory.</w:t>
            </w:r>
          </w:p>
        </w:tc>
      </w:tr>
      <w:tr w:rsidR="009656C6" w14:paraId="3769C99E" w14:textId="77777777">
        <w:trPr>
          <w:jc w:val="center"/>
        </w:trPr>
        <w:tc>
          <w:tcPr>
            <w:tcW w:w="3324" w:type="dxa"/>
          </w:tcPr>
          <w:p w14:paraId="71793A86" w14:textId="77777777" w:rsidR="009656C6" w:rsidRDefault="00FE1250">
            <w:r>
              <w:t xml:space="preserve">OpenCL </w:t>
            </w:r>
            <w:proofErr w:type="gramStart"/>
            <w:r>
              <w:t>work-group</w:t>
            </w:r>
            <w:proofErr w:type="gramEnd"/>
          </w:p>
        </w:tc>
        <w:tc>
          <w:tcPr>
            <w:tcW w:w="3324" w:type="dxa"/>
          </w:tcPr>
          <w:p w14:paraId="52C70E9B" w14:textId="77777777" w:rsidR="009656C6" w:rsidRDefault="00FE1250">
            <w:proofErr w:type="spellStart"/>
            <w:r>
              <w:t>Skupina</w:t>
            </w:r>
            <w:proofErr w:type="spellEnd"/>
            <w:r>
              <w:t xml:space="preserve"> work-</w:t>
            </w:r>
            <w:proofErr w:type="spellStart"/>
            <w:r>
              <w:t>itemov</w:t>
            </w:r>
            <w:proofErr w:type="spellEnd"/>
          </w:p>
        </w:tc>
        <w:tc>
          <w:tcPr>
            <w:tcW w:w="3324" w:type="dxa"/>
          </w:tcPr>
          <w:p w14:paraId="398827C0" w14:textId="77777777" w:rsidR="009656C6" w:rsidRDefault="00FE1250">
            <w:proofErr w:type="spellStart"/>
            <w:r>
              <w:t>Analógia</w:t>
            </w:r>
            <w:proofErr w:type="spellEnd"/>
            <w:r>
              <w:t xml:space="preserve"> CUDA block.</w:t>
            </w:r>
          </w:p>
        </w:tc>
      </w:tr>
      <w:tr w:rsidR="009656C6" w14:paraId="5E6A8540" w14:textId="77777777">
        <w:trPr>
          <w:jc w:val="center"/>
        </w:trPr>
        <w:tc>
          <w:tcPr>
            <w:tcW w:w="3324" w:type="dxa"/>
          </w:tcPr>
          <w:p w14:paraId="70687635" w14:textId="77777777" w:rsidR="009656C6" w:rsidRDefault="00FE1250">
            <w:r>
              <w:t>FPGA</w:t>
            </w:r>
          </w:p>
        </w:tc>
        <w:tc>
          <w:tcPr>
            <w:tcW w:w="3324" w:type="dxa"/>
          </w:tcPr>
          <w:p w14:paraId="728BB7DA" w14:textId="77777777" w:rsidR="009656C6" w:rsidRDefault="00FE1250">
            <w:proofErr w:type="spellStart"/>
            <w:r>
              <w:t>Programovateľné</w:t>
            </w:r>
            <w:proofErr w:type="spellEnd"/>
            <w:r>
              <w:t xml:space="preserve"> </w:t>
            </w:r>
            <w:proofErr w:type="spellStart"/>
            <w:r>
              <w:t>hradlové</w:t>
            </w:r>
            <w:proofErr w:type="spellEnd"/>
            <w:r>
              <w:t xml:space="preserve"> pole</w:t>
            </w:r>
          </w:p>
        </w:tc>
        <w:tc>
          <w:tcPr>
            <w:tcW w:w="3324" w:type="dxa"/>
          </w:tcPr>
          <w:p w14:paraId="751915E9" w14:textId="77777777" w:rsidR="009656C6" w:rsidRDefault="00FE1250">
            <w:proofErr w:type="spellStart"/>
            <w:r>
              <w:t>Hardvér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mieru</w:t>
            </w:r>
            <w:proofErr w:type="spellEnd"/>
            <w:r>
              <w:t>.</w:t>
            </w:r>
          </w:p>
        </w:tc>
      </w:tr>
      <w:tr w:rsidR="009656C6" w14:paraId="0F371198" w14:textId="77777777">
        <w:trPr>
          <w:jc w:val="center"/>
        </w:trPr>
        <w:tc>
          <w:tcPr>
            <w:tcW w:w="3324" w:type="dxa"/>
          </w:tcPr>
          <w:p w14:paraId="3786E0F6" w14:textId="77777777" w:rsidR="009656C6" w:rsidRDefault="00FE1250">
            <w:r>
              <w:t>HLS</w:t>
            </w:r>
          </w:p>
        </w:tc>
        <w:tc>
          <w:tcPr>
            <w:tcW w:w="3324" w:type="dxa"/>
          </w:tcPr>
          <w:p w14:paraId="4C7108BF" w14:textId="77777777" w:rsidR="009656C6" w:rsidRDefault="00FE1250">
            <w:r>
              <w:t>High-Level Synthesis</w:t>
            </w:r>
          </w:p>
        </w:tc>
        <w:tc>
          <w:tcPr>
            <w:tcW w:w="3324" w:type="dxa"/>
          </w:tcPr>
          <w:p w14:paraId="276956E3" w14:textId="77777777" w:rsidR="009656C6" w:rsidRDefault="00FE1250">
            <w:r>
              <w:t>C/C++ → RTL.</w:t>
            </w:r>
          </w:p>
        </w:tc>
      </w:tr>
    </w:tbl>
    <w:p w14:paraId="4EAAA080" w14:textId="77777777" w:rsidR="009656C6" w:rsidRDefault="009656C6"/>
    <w:p w14:paraId="02DC35C1" w14:textId="77777777" w:rsidR="009656C6" w:rsidRDefault="00FE1250">
      <w:pPr>
        <w:pStyle w:val="Nadpis1"/>
      </w:pPr>
      <w:proofErr w:type="spellStart"/>
      <w:r>
        <w:t>Použité</w:t>
      </w:r>
      <w:proofErr w:type="spellEnd"/>
      <w:r>
        <w:t xml:space="preserve"> </w:t>
      </w:r>
      <w:proofErr w:type="spellStart"/>
      <w:r>
        <w:t>materiály</w:t>
      </w:r>
      <w:proofErr w:type="spellEnd"/>
    </w:p>
    <w:p w14:paraId="5506EC21" w14:textId="77777777" w:rsidR="009656C6" w:rsidRDefault="00FE1250">
      <w:pPr>
        <w:pStyle w:val="Zoznamsodrkami"/>
      </w:pPr>
      <w:r>
        <w:t>1. Úvod.pdf</w:t>
      </w:r>
    </w:p>
    <w:p w14:paraId="059D7E9E" w14:textId="77777777" w:rsidR="009656C6" w:rsidRDefault="00FE1250">
      <w:pPr>
        <w:pStyle w:val="Zoznamsodrkami"/>
      </w:pPr>
      <w:r>
        <w:t xml:space="preserve">2. </w:t>
      </w:r>
      <w:proofErr w:type="spellStart"/>
      <w:r>
        <w:t>Konvergencia</w:t>
      </w:r>
      <w:proofErr w:type="spellEnd"/>
      <w:r>
        <w:t xml:space="preserve"> </w:t>
      </w:r>
      <w:proofErr w:type="spellStart"/>
      <w:r>
        <w:t>paralelných</w:t>
      </w:r>
      <w:proofErr w:type="spellEnd"/>
      <w:r>
        <w:t xml:space="preserve"> architektúr.pdf</w:t>
      </w:r>
    </w:p>
    <w:p w14:paraId="060F289A" w14:textId="77777777" w:rsidR="009656C6" w:rsidRDefault="00FE1250">
      <w:pPr>
        <w:pStyle w:val="Zoznamsodrkami"/>
      </w:pPr>
      <w:r>
        <w:t>3. Klasifikácia.pdf</w:t>
      </w:r>
    </w:p>
    <w:p w14:paraId="0E954E13" w14:textId="77777777" w:rsidR="009656C6" w:rsidRDefault="00FE1250">
      <w:pPr>
        <w:pStyle w:val="Zoznamsodrkami"/>
      </w:pPr>
      <w:r>
        <w:t xml:space="preserve">3. </w:t>
      </w:r>
      <w:proofErr w:type="spellStart"/>
      <w:r>
        <w:t>Výpočtové</w:t>
      </w:r>
      <w:proofErr w:type="spellEnd"/>
      <w:r>
        <w:t xml:space="preserve"> modely.pdf</w:t>
      </w:r>
    </w:p>
    <w:p w14:paraId="10E0F63D" w14:textId="77777777" w:rsidR="009656C6" w:rsidRDefault="00FE1250">
      <w:pPr>
        <w:pStyle w:val="Zoznamsodrkami"/>
      </w:pPr>
      <w:r>
        <w:t xml:space="preserve">3.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návrhu.pdf</w:t>
      </w:r>
    </w:p>
    <w:p w14:paraId="215332A4" w14:textId="77777777" w:rsidR="009656C6" w:rsidRDefault="00FE1250">
      <w:pPr>
        <w:pStyle w:val="Zoznamsodrkami"/>
      </w:pPr>
      <w:r>
        <w:t xml:space="preserve">4. </w:t>
      </w:r>
      <w:proofErr w:type="spellStart"/>
      <w:r>
        <w:t>Charakteristické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paralelizmu.pdf</w:t>
      </w:r>
    </w:p>
    <w:p w14:paraId="0FCA8510" w14:textId="77777777" w:rsidR="009656C6" w:rsidRDefault="00FE1250">
      <w:pPr>
        <w:pStyle w:val="Zoznamsodrkami"/>
      </w:pPr>
      <w:r>
        <w:t xml:space="preserve">5. </w:t>
      </w:r>
      <w:proofErr w:type="spellStart"/>
      <w:r>
        <w:t>Prudove</w:t>
      </w:r>
      <w:proofErr w:type="spellEnd"/>
      <w:r>
        <w:t xml:space="preserve"> spracovanie.pdf</w:t>
      </w:r>
    </w:p>
    <w:p w14:paraId="675F753A" w14:textId="77777777" w:rsidR="009656C6" w:rsidRDefault="00FE1250">
      <w:pPr>
        <w:pStyle w:val="Zoznamsodrkami"/>
      </w:pPr>
      <w:r>
        <w:t xml:space="preserve">6. </w:t>
      </w:r>
      <w:proofErr w:type="spellStart"/>
      <w:r>
        <w:t>Prepojovacie</w:t>
      </w:r>
      <w:proofErr w:type="spellEnd"/>
      <w:r>
        <w:t xml:space="preserve"> siete.pdf</w:t>
      </w:r>
    </w:p>
    <w:p w14:paraId="542117AC" w14:textId="77777777" w:rsidR="009656C6" w:rsidRDefault="00FE1250">
      <w:pPr>
        <w:pStyle w:val="Zoznamsodrkami"/>
      </w:pPr>
      <w:r>
        <w:t>7. ILP architektúry.pdf</w:t>
      </w:r>
    </w:p>
    <w:p w14:paraId="14960704" w14:textId="77777777" w:rsidR="009656C6" w:rsidRDefault="00FE1250">
      <w:pPr>
        <w:pStyle w:val="Zoznamsodrkami"/>
      </w:pPr>
      <w:r>
        <w:t>8. TLP architektúry.pdf</w:t>
      </w:r>
    </w:p>
    <w:p w14:paraId="5A97DCA6" w14:textId="77777777" w:rsidR="009656C6" w:rsidRDefault="00FE1250">
      <w:pPr>
        <w:pStyle w:val="Zoznamsodrkami"/>
      </w:pPr>
      <w:r>
        <w:t>8.-doplnujuce-memoryLogix.pdf</w:t>
      </w:r>
    </w:p>
    <w:p w14:paraId="0EF8AEFD" w14:textId="77777777" w:rsidR="009656C6" w:rsidRDefault="00FE1250">
      <w:pPr>
        <w:pStyle w:val="Zoznamsodrkami"/>
      </w:pPr>
      <w:r>
        <w:t>9. Pthread.pdf</w:t>
      </w:r>
    </w:p>
    <w:p w14:paraId="755DDBDA" w14:textId="77777777" w:rsidR="009656C6" w:rsidRDefault="00FE1250">
      <w:pPr>
        <w:pStyle w:val="Zoznamsodrkami"/>
      </w:pPr>
      <w:r>
        <w:t>10. OpenMP.pdf</w:t>
      </w:r>
    </w:p>
    <w:p w14:paraId="2CC82006" w14:textId="77777777" w:rsidR="009656C6" w:rsidRDefault="00FE1250">
      <w:pPr>
        <w:pStyle w:val="Zoznamsodrkami"/>
      </w:pPr>
      <w:r>
        <w:t>11. Graphic Processing Units.pdf</w:t>
      </w:r>
    </w:p>
    <w:p w14:paraId="14815A54" w14:textId="77777777" w:rsidR="009656C6" w:rsidRDefault="00FE1250">
      <w:pPr>
        <w:pStyle w:val="Zoznamsodrkami"/>
      </w:pPr>
      <w:r>
        <w:t>11.-doplnujuce-CUDA.pdf</w:t>
      </w:r>
    </w:p>
    <w:p w14:paraId="4172FB51" w14:textId="77777777" w:rsidR="009656C6" w:rsidRDefault="00FE1250">
      <w:pPr>
        <w:pStyle w:val="Zoznamsodrkami"/>
      </w:pPr>
      <w:r>
        <w:t>11.-doplnujuce-gpgpu.pdf</w:t>
      </w:r>
    </w:p>
    <w:p w14:paraId="7320321B" w14:textId="77777777" w:rsidR="009656C6" w:rsidRDefault="00FE1250">
      <w:pPr>
        <w:pStyle w:val="Zoznamsodrkami"/>
      </w:pPr>
      <w:r>
        <w:t>11.-doplnujuce-OpenCL__English.pdf</w:t>
      </w:r>
    </w:p>
    <w:p w14:paraId="352F344A" w14:textId="77777777" w:rsidR="009656C6" w:rsidRDefault="00FE1250">
      <w:pPr>
        <w:pStyle w:val="Zoznamsodrkami"/>
      </w:pPr>
      <w:r>
        <w:t>12. FPGA.pdf</w:t>
      </w:r>
    </w:p>
    <w:p w14:paraId="6EF5C5BC" w14:textId="77777777" w:rsidR="009656C6" w:rsidRDefault="00FE1250">
      <w:pPr>
        <w:pStyle w:val="Zoznamsodrkami"/>
      </w:pPr>
      <w:r>
        <w:t xml:space="preserve">12. </w:t>
      </w:r>
      <w:proofErr w:type="spellStart"/>
      <w:r>
        <w:t>Paradigmy</w:t>
      </w:r>
      <w:proofErr w:type="spellEnd"/>
      <w:r>
        <w:t xml:space="preserve"> MIMD.pdf</w:t>
      </w:r>
    </w:p>
    <w:p w14:paraId="65AFA8BE" w14:textId="77777777" w:rsidR="009656C6" w:rsidRDefault="00FE1250">
      <w:pPr>
        <w:pStyle w:val="Zoznamsodrkami"/>
      </w:pPr>
      <w:r>
        <w:t>13-doplnujuce-High-Level Synthesis.pdf</w:t>
      </w:r>
    </w:p>
    <w:sectPr w:rsidR="009656C6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F8C3" w14:textId="77777777" w:rsidR="004D3733" w:rsidRDefault="004D3733">
      <w:pPr>
        <w:spacing w:after="0" w:line="240" w:lineRule="auto"/>
      </w:pPr>
      <w:r>
        <w:separator/>
      </w:r>
    </w:p>
  </w:endnote>
  <w:endnote w:type="continuationSeparator" w:id="0">
    <w:p w14:paraId="069BCDA1" w14:textId="77777777" w:rsidR="004D3733" w:rsidRDefault="004D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510C" w14:textId="77777777" w:rsidR="009656C6" w:rsidRDefault="00FE1250">
    <w:pPr>
      <w:pStyle w:val="Pta"/>
      <w:jc w:val="center"/>
    </w:pPr>
    <w:proofErr w:type="spellStart"/>
    <w:r>
      <w:t>Vygenerované</w:t>
    </w:r>
    <w:proofErr w:type="spellEnd"/>
    <w:r>
      <w:t xml:space="preserve"> </w:t>
    </w:r>
    <w:proofErr w:type="spellStart"/>
    <w:r>
      <w:t>študijné</w:t>
    </w:r>
    <w:proofErr w:type="spellEnd"/>
    <w:r>
      <w:t xml:space="preserve"> </w:t>
    </w:r>
    <w:proofErr w:type="spellStart"/>
    <w:r>
      <w:t>poznámky</w:t>
    </w:r>
    <w:proofErr w:type="spellEnd"/>
    <w:r>
      <w:t xml:space="preserve"> – </w:t>
    </w:r>
    <w:proofErr w:type="spellStart"/>
    <w:r>
      <w:t>odporúčané</w:t>
    </w:r>
    <w:proofErr w:type="spellEnd"/>
    <w:r>
      <w:t xml:space="preserve"> </w:t>
    </w:r>
    <w:proofErr w:type="spellStart"/>
    <w:r>
      <w:t>doplniť</w:t>
    </w:r>
    <w:proofErr w:type="spellEnd"/>
    <w:r>
      <w:t xml:space="preserve"> o </w:t>
    </w:r>
    <w:proofErr w:type="spellStart"/>
    <w:r>
      <w:t>otázky</w:t>
    </w:r>
    <w:proofErr w:type="spellEnd"/>
    <w:r>
      <w:t xml:space="preserve"> z </w:t>
    </w:r>
    <w:proofErr w:type="spellStart"/>
    <w:r>
      <w:t>minulých</w:t>
    </w:r>
    <w:proofErr w:type="spellEnd"/>
    <w:r>
      <w:t xml:space="preserve"> </w:t>
    </w:r>
    <w:proofErr w:type="spellStart"/>
    <w:r>
      <w:t>skúšok</w:t>
    </w:r>
    <w:proofErr w:type="spellEnd"/>
    <w:r>
      <w:t xml:space="preserve"> a Quizlet export.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44A8" w14:textId="77777777" w:rsidR="004D3733" w:rsidRDefault="004D3733">
      <w:pPr>
        <w:spacing w:after="0" w:line="240" w:lineRule="auto"/>
      </w:pPr>
      <w:r>
        <w:separator/>
      </w:r>
    </w:p>
  </w:footnote>
  <w:footnote w:type="continuationSeparator" w:id="0">
    <w:p w14:paraId="58BBA53E" w14:textId="77777777" w:rsidR="004D3733" w:rsidRDefault="004D3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2621" w14:textId="77777777" w:rsidR="009656C6" w:rsidRDefault="00FE1250">
    <w:pPr>
      <w:pStyle w:val="Hlavika"/>
      <w:jc w:val="center"/>
    </w:pPr>
    <w:proofErr w:type="spellStart"/>
    <w:r>
      <w:t>Paralelné</w:t>
    </w:r>
    <w:proofErr w:type="spellEnd"/>
    <w:r>
      <w:t xml:space="preserve"> </w:t>
    </w:r>
    <w:proofErr w:type="spellStart"/>
    <w:r>
      <w:t>počítačové</w:t>
    </w:r>
    <w:proofErr w:type="spellEnd"/>
    <w:r>
      <w:t xml:space="preserve"> </w:t>
    </w:r>
    <w:proofErr w:type="spellStart"/>
    <w:r>
      <w:t>systémy</w:t>
    </w:r>
    <w:proofErr w:type="spellEnd"/>
    <w:r>
      <w:t xml:space="preserve"> – </w:t>
    </w:r>
    <w:proofErr w:type="spellStart"/>
    <w:r>
      <w:t>poznámky</w:t>
    </w:r>
    <w:proofErr w:type="spellEnd"/>
    <w:r>
      <w:t xml:space="preserve"> z </w:t>
    </w:r>
    <w:proofErr w:type="spellStart"/>
    <w:r>
      <w:t>prednášok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212006">
    <w:abstractNumId w:val="8"/>
  </w:num>
  <w:num w:numId="2" w16cid:durableId="1777019312">
    <w:abstractNumId w:val="6"/>
  </w:num>
  <w:num w:numId="3" w16cid:durableId="1244340189">
    <w:abstractNumId w:val="5"/>
  </w:num>
  <w:num w:numId="4" w16cid:durableId="539363747">
    <w:abstractNumId w:val="4"/>
  </w:num>
  <w:num w:numId="5" w16cid:durableId="671763545">
    <w:abstractNumId w:val="7"/>
  </w:num>
  <w:num w:numId="6" w16cid:durableId="135683381">
    <w:abstractNumId w:val="3"/>
  </w:num>
  <w:num w:numId="7" w16cid:durableId="865479906">
    <w:abstractNumId w:val="2"/>
  </w:num>
  <w:num w:numId="8" w16cid:durableId="849760582">
    <w:abstractNumId w:val="1"/>
  </w:num>
  <w:num w:numId="9" w16cid:durableId="159586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BCC"/>
    <w:rsid w:val="0029639D"/>
    <w:rsid w:val="00323C91"/>
    <w:rsid w:val="00326F90"/>
    <w:rsid w:val="00434AB0"/>
    <w:rsid w:val="004D3733"/>
    <w:rsid w:val="004E288E"/>
    <w:rsid w:val="00695CC9"/>
    <w:rsid w:val="00823564"/>
    <w:rsid w:val="008E7D19"/>
    <w:rsid w:val="00951C9C"/>
    <w:rsid w:val="009656C6"/>
    <w:rsid w:val="00AA1D8D"/>
    <w:rsid w:val="00AA66DC"/>
    <w:rsid w:val="00B47730"/>
    <w:rsid w:val="00B75929"/>
    <w:rsid w:val="00C32B66"/>
    <w:rsid w:val="00CB0664"/>
    <w:rsid w:val="00CC6F8F"/>
    <w:rsid w:val="00CD1F6A"/>
    <w:rsid w:val="00DF05CE"/>
    <w:rsid w:val="00E52A5F"/>
    <w:rsid w:val="00E65337"/>
    <w:rsid w:val="00FC28DD"/>
    <w:rsid w:val="00FC693F"/>
    <w:rsid w:val="00FE1250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304EB39-22CE-4867-9ADB-DF8D8C3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6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pPr>
      <w:spacing w:after="0"/>
    </w:pPr>
    <w:rPr>
      <w:rFonts w:ascii="Consolas" w:hAnsi="Consola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5683</Words>
  <Characters>32396</Characters>
  <Application>Microsoft Office Word</Application>
  <DocSecurity>0</DocSecurity>
  <Lines>269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Benjamín Molnár</cp:lastModifiedBy>
  <cp:revision>12</cp:revision>
  <dcterms:created xsi:type="dcterms:W3CDTF">2013-12-23T23:15:00Z</dcterms:created>
  <dcterms:modified xsi:type="dcterms:W3CDTF">2026-05-29T08:42:00Z</dcterms:modified>
  <cp:category/>
</cp:coreProperties>
</file>